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1C2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B65B4D">
            <w:pPr>
              <w:pStyle w:val="57"/>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14:paraId="7D1B9A32">
            <w:pPr>
              <w:pStyle w:val="57"/>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黑体" w:hAnsi="黑体" w:eastAsia="黑体"/>
                <w:sz w:val="21"/>
                <w:szCs w:val="21"/>
              </w:rPr>
              <w:t>03.080.01</w:t>
            </w:r>
          </w:p>
        </w:tc>
      </w:tr>
      <w:tr w14:paraId="7BCD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D85F33B">
            <w:pPr>
              <w:pStyle w:val="57"/>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CCS</w:t>
            </w:r>
          </w:p>
        </w:tc>
        <w:tc>
          <w:tcPr>
            <w:tcW w:w="8855" w:type="dxa"/>
          </w:tcPr>
          <w:p w14:paraId="7BACAB82">
            <w:pPr>
              <w:pStyle w:val="57"/>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A00</w:t>
            </w:r>
          </w:p>
        </w:tc>
      </w:tr>
    </w:tbl>
    <w:p w14:paraId="1480C118">
      <w:pPr>
        <w:pStyle w:val="113"/>
        <w:framePr w:w="9639" w:h="624" w:hRule="exact" w:hSpace="181" w:vSpace="181" w:wrap="around" w:vAnchor="page" w:hAnchor="page" w:x="1171" w:y="2269"/>
        <w:rPr>
          <w:rFonts w:ascii="黑体" w:hAnsi="黑体" w:eastAsia="黑体"/>
          <w:b w:val="0"/>
          <w:bCs w:val="0"/>
          <w:w w:val="100"/>
          <w:sz w:val="48"/>
          <w:szCs w:val="48"/>
        </w:rPr>
      </w:pPr>
      <w:bookmarkStart w:id="0" w:name="_Hlk26473981"/>
      <w:r>
        <w:rPr>
          <w:rFonts w:hint="eastAsia" w:ascii="黑体" w:hAnsi="黑体" w:eastAsia="黑体"/>
          <w:b w:val="0"/>
          <w:bCs w:val="0"/>
          <w:w w:val="100"/>
          <w:szCs w:val="52"/>
        </w:rPr>
        <w:t>团体标准</w:t>
      </w:r>
    </w:p>
    <w:bookmarkEnd w:id="0"/>
    <w:p w14:paraId="18715FB4">
      <w:pPr>
        <w:pStyle w:val="258"/>
      </w:pPr>
      <w:r>
        <w:t>T/CASME</w:t>
      </w:r>
      <w:r>
        <w:rPr>
          <w:rFonts w:hint="eastAsia"/>
        </w:rPr>
        <w:t xml:space="preserve">S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Ansi="黑体"/>
        </w:rPr>
        <w:t>—</w:t>
      </w:r>
      <w:r>
        <w:t>202</w:t>
      </w:r>
      <w:r>
        <w:rPr>
          <w:rFonts w:hint="eastAsia"/>
        </w:rPr>
        <w:t>4</w:t>
      </w:r>
    </w:p>
    <w:p w14:paraId="720827D3">
      <w:pPr>
        <w:spacing w:line="240" w:lineRule="auto"/>
        <w:rPr>
          <w:rFonts w:ascii="黑体" w:hAnsi="黑体" w:eastAsia="黑体"/>
          <w:kern w:val="0"/>
          <w:sz w:val="10"/>
          <w:szCs w:val="10"/>
        </w:rPr>
      </w:pPr>
    </w:p>
    <w:p w14:paraId="1EC678DE">
      <w:pPr>
        <w:pStyle w:val="113"/>
        <w:framePr w:w="9639" w:h="6976" w:hRule="exact" w:hSpace="0" w:vSpace="0" w:wrap="around" w:hAnchor="page" w:y="6408"/>
        <w:jc w:val="center"/>
        <w:rPr>
          <w:rFonts w:ascii="黑体" w:hAnsi="黑体" w:eastAsia="黑体"/>
          <w:b w:val="0"/>
          <w:bCs w:val="0"/>
          <w:w w:val="100"/>
        </w:rPr>
      </w:pPr>
    </w:p>
    <w:p w14:paraId="177808EF">
      <w:pPr>
        <w:pStyle w:val="188"/>
        <w:framePr w:w="9639" w:h="6974" w:hRule="exact" w:wrap="around" w:vAnchor="page" w:hAnchor="page" w:x="1168" w:y="6425"/>
        <w:spacing w:line="360" w:lineRule="auto"/>
        <w:rPr>
          <w:rFonts w:hint="eastAsia" w:ascii="黑体" w:eastAsia="黑体"/>
          <w:sz w:val="52"/>
          <w:lang w:eastAsia="zh-CN"/>
        </w:rPr>
      </w:pPr>
      <w:r>
        <w:rPr>
          <w:rFonts w:hint="eastAsia" w:ascii="黑体" w:eastAsia="黑体"/>
          <w:sz w:val="52"/>
        </w:rPr>
        <w:t>停车场（库）</w:t>
      </w:r>
      <w:r>
        <w:rPr>
          <w:rFonts w:hint="eastAsia" w:ascii="黑体" w:eastAsia="黑体"/>
          <w:sz w:val="52"/>
          <w:lang w:eastAsia="zh-CN"/>
        </w:rPr>
        <w:t>公共设施配建导则</w:t>
      </w:r>
    </w:p>
    <w:p w14:paraId="1E7F7A4D">
      <w:pPr>
        <w:pStyle w:val="188"/>
        <w:framePr w:w="9639" w:h="6974" w:hRule="exact" w:wrap="around" w:vAnchor="page" w:hAnchor="page" w:x="1168" w:y="6425"/>
        <w:rPr>
          <w:b w:val="0"/>
          <w:bCs w:val="0"/>
        </w:rPr>
      </w:pPr>
      <w:r>
        <w:rPr>
          <w:b w:val="0"/>
          <w:bCs w:val="0"/>
        </w:rPr>
        <w:t>Specification for p</w:t>
      </w:r>
      <w:r>
        <w:rPr>
          <w:rFonts w:hint="eastAsia"/>
          <w:b w:val="0"/>
          <w:bCs w:val="0"/>
        </w:rPr>
        <w:t>ublic parking operation management service</w:t>
      </w:r>
    </w:p>
    <w:p w14:paraId="37E30565">
      <w:pPr>
        <w:pStyle w:val="188"/>
        <w:framePr w:w="9639" w:h="6974" w:hRule="exact" w:wrap="around" w:vAnchor="page" w:hAnchor="page" w:x="1168" w:y="6425"/>
        <w:textAlignment w:val="bottom"/>
        <w:rPr>
          <w:rFonts w:eastAsia="黑体"/>
          <w:szCs w:val="28"/>
        </w:rPr>
      </w:pPr>
    </w:p>
    <w:p w14:paraId="347005F0">
      <w:pPr>
        <w:framePr w:w="9639" w:h="6974" w:hRule="exact" w:wrap="around" w:vAnchor="page" w:hAnchor="page" w:x="1168" w:y="6425" w:anchorLock="1"/>
        <w:spacing w:line="760" w:lineRule="exact"/>
        <w:ind w:left="-1418"/>
      </w:pPr>
    </w:p>
    <w:p w14:paraId="3DCD7C1E">
      <w:pPr>
        <w:pStyle w:val="188"/>
        <w:framePr w:w="9639" w:h="6974" w:hRule="exact" w:wrap="around" w:vAnchor="page" w:hAnchor="page" w:x="1168" w:y="6425"/>
        <w:spacing w:before="180" w:line="240" w:lineRule="atLeast"/>
        <w:textAlignment w:val="bottom"/>
        <w:rPr>
          <w:sz w:val="21"/>
          <w:szCs w:val="28"/>
        </w:rPr>
      </w:pPr>
    </w:p>
    <w:p w14:paraId="540D62F7">
      <w:pPr>
        <w:pStyle w:val="256"/>
        <w:framePr w:wrap="around" w:x="1200" w:y="14193"/>
      </w:pPr>
      <w:r>
        <w:rPr>
          <w:rFonts w:hint="eastAsia" w:ascii="黑体"/>
        </w:rPr>
        <w:t>2024</w:t>
      </w:r>
      <w:r>
        <w:t xml:space="preserve"> </w:t>
      </w:r>
      <w:r>
        <w:rPr>
          <w:rFonts w:ascii="黑体"/>
        </w:rPr>
        <w:t>-</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63EF5DA1">
      <w:pPr>
        <w:pStyle w:val="257"/>
        <w:framePr w:wrap="around" w:x="6787" w:y="14176"/>
      </w:pPr>
      <w:r>
        <w:rPr>
          <w:rFonts w:hint="eastAsia" w:ascii="黑体"/>
        </w:rPr>
        <w:t>2024</w:t>
      </w:r>
      <w:r>
        <w:t xml:space="preserve"> </w:t>
      </w:r>
      <w:r>
        <w:rPr>
          <w:rFonts w:ascii="黑体"/>
        </w:rPr>
        <w:t>-</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5BFF8F2E">
      <w:pPr>
        <w:pStyle w:val="214"/>
        <w:framePr w:h="584" w:hRule="exact" w:hSpace="181" w:vSpace="181" w:wrap="around" w:y="15027"/>
        <w:rPr>
          <w:rFonts w:hAnsi="黑体"/>
        </w:rPr>
      </w:pPr>
      <w:r>
        <w:rPr>
          <w:rFonts w:hint="eastAsia" w:ascii="Times New Roman"/>
          <w:w w:val="100"/>
          <w:sz w:val="28"/>
        </w:rPr>
        <w:t>中国中小企业协会</w:t>
      </w:r>
      <w:r>
        <w:rPr>
          <w:rFonts w:ascii="Times New Roman"/>
          <w:w w:val="100"/>
          <w:sz w:val="28"/>
        </w:rPr>
        <w:t> </w:t>
      </w:r>
      <w:r>
        <w:rPr>
          <w:rStyle w:val="292"/>
          <w:rFonts w:hint="eastAsia" w:hAnsi="黑体"/>
          <w:position w:val="0"/>
        </w:rPr>
        <w:t>发</w:t>
      </w:r>
      <w:r>
        <w:rPr>
          <w:rStyle w:val="292"/>
          <w:rFonts w:hint="eastAsia" w:hAnsi="黑体"/>
          <w:spacing w:val="0"/>
          <w:position w:val="0"/>
        </w:rPr>
        <w:t>布</w:t>
      </w:r>
    </w:p>
    <w:p w14:paraId="4626B35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40" w:right="1134" w:bottom="1020" w:left="1020" w:header="0" w:footer="0" w:gutter="283"/>
          <w:pgNumType w:fmt="upperRoman" w:start="1"/>
          <w:cols w:space="0" w:num="1"/>
          <w:titlePg/>
          <w:rtlGutter w:val="0"/>
          <w:docGrid w:linePitch="312" w:charSpace="0"/>
        </w:sect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748030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Lk&#10;uaX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757555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9.65pt;margin-top:728.6pt;height:0pt;width:481.9pt;mso-position-horizontal-relative:page;mso-position-vertical-relative:page;z-index:251660288;mso-width-relative:page;mso-height-relative:page;" filled="f" stroked="t" coordsize="21600,21600" o:gfxdata="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Ba9d&#10;2AAAAA4BAAAPAAAAAAAAAAEAIAAAACIAAABkcnMvZG93bnJldi54bWxQSwECFAAUAAAACACHTuJA&#10;d2JouegBAAC4AwAADgAAAAAAAAABACAAAAAnAQAAZHJzL2Uyb0RvYy54bWxQSwUGAAAAAAYABgBZ&#10;AQAAgQUAAAAA&#10;">
                <v:fill on="f" focussize="0,0"/>
                <v:stroke color="#000000" joinstyle="round"/>
                <v:imagedata o:title=""/>
                <o:lock v:ext="edit" aspectratio="f"/>
                <w10:anchorlock/>
              </v:line>
            </w:pict>
          </mc:Fallback>
        </mc:AlternateContent>
      </w:r>
    </w:p>
    <w:p w14:paraId="0A53C0C9">
      <w:pPr>
        <w:pStyle w:val="154"/>
        <w:spacing w:after="312" w:afterLines="100"/>
      </w:pPr>
      <w:bookmarkStart w:id="1" w:name="_Toc74142077"/>
      <w:bookmarkStart w:id="2" w:name="_Toc67044875"/>
      <w:bookmarkStart w:id="3" w:name="_Toc109647439"/>
      <w:bookmarkStart w:id="4" w:name="_Toc72853454"/>
      <w:bookmarkStart w:id="5" w:name="_Toc67305561"/>
      <w:bookmarkStart w:id="6" w:name="_Toc68869488"/>
      <w:bookmarkStart w:id="7" w:name="_Toc74150045"/>
      <w:bookmarkStart w:id="8" w:name="_Toc67066418"/>
      <w:bookmarkStart w:id="9" w:name="_Toc70518821"/>
      <w:bookmarkStart w:id="10" w:name="_Toc111033569"/>
      <w:bookmarkStart w:id="11" w:name="_Toc67071479"/>
      <w:bookmarkStart w:id="12" w:name="_Toc68855871"/>
      <w:bookmarkStart w:id="13" w:name="_Toc67079596"/>
      <w:bookmarkStart w:id="14" w:name="_Toc67082537"/>
      <w:bookmarkStart w:id="15" w:name="_Toc68870194"/>
      <w:bookmarkStart w:id="16" w:name="_Toc67053156"/>
      <w:bookmarkStart w:id="17" w:name="_Toc66981424"/>
      <w:bookmarkStart w:id="18" w:name="_Toc66899194"/>
      <w:bookmarkStart w:id="19" w:name="_Toc67047417"/>
      <w:bookmarkStart w:id="20" w:name="_Toc67069577"/>
      <w:bookmarkStart w:id="21" w:name="_Toc111033543"/>
      <w:bookmarkStart w:id="22" w:name="_Toc74226207"/>
      <w:bookmarkStart w:id="23" w:name="BookMark2"/>
      <w:r>
        <w:rPr>
          <w:rFonts w:hint="eastAsia"/>
          <w:spacing w:val="320"/>
        </w:rPr>
        <w:t>目</w:t>
      </w:r>
      <w:r>
        <w:rPr>
          <w:rFonts w:hint="eastAsia"/>
        </w:rPr>
        <w:t>次</w:t>
      </w:r>
    </w:p>
    <w:p w14:paraId="6C3DC1EB">
      <w:pPr>
        <w:pStyle w:val="59"/>
        <w:tabs>
          <w:tab w:val="right" w:leader="dot" w:pos="9344"/>
        </w:tabs>
        <w:rPr>
          <w:rFonts w:hAnsi="宋体" w:cs="宋体"/>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"_Toc75728431" </w:instrText>
      </w:r>
      <w:r>
        <w:fldChar w:fldCharType="separate"/>
      </w:r>
      <w:r>
        <w:rPr>
          <w:rStyle w:val="94"/>
          <w:rFonts w:hint="eastAsia" w:hAnsi="宋体" w:cs="宋体"/>
        </w:rPr>
        <w:t>前言</w:t>
      </w:r>
      <w:r>
        <w:rPr>
          <w:rFonts w:hint="eastAsia" w:hAnsi="宋体" w:cs="宋体"/>
        </w:rPr>
        <w:tab/>
      </w:r>
      <w:r>
        <w:rPr>
          <w:rFonts w:hint="eastAsia" w:ascii="宋体" w:hAnsi="宋体" w:eastAsia="宋体" w:cs="宋体"/>
        </w:rPr>
        <w:t>Ⅱ</w:t>
      </w:r>
      <w:r>
        <w:rPr>
          <w:rFonts w:hint="eastAsia" w:hAnsi="宋体" w:cs="宋体"/>
        </w:rPr>
        <w:fldChar w:fldCharType="end"/>
      </w:r>
    </w:p>
    <w:p w14:paraId="05090B1C">
      <w:pPr>
        <w:pStyle w:val="59"/>
        <w:tabs>
          <w:tab w:val="right" w:leader="dot" w:pos="9344"/>
        </w:tabs>
        <w:rPr>
          <w:rFonts w:hint="eastAsia" w:hAnsi="宋体" w:cs="宋体"/>
        </w:rPr>
      </w:pPr>
      <w:r>
        <w:fldChar w:fldCharType="begin"/>
      </w:r>
      <w:r>
        <w:instrText xml:space="preserve"> HYPERLINK \l "_Toc75728432" </w:instrText>
      </w:r>
      <w:r>
        <w:fldChar w:fldCharType="separate"/>
      </w:r>
      <w:r>
        <w:rPr>
          <w:rStyle w:val="94"/>
          <w:rFonts w:hint="eastAsia" w:hAnsi="宋体" w:cs="宋体"/>
        </w:rPr>
        <w:t>1  范围</w:t>
      </w:r>
      <w:r>
        <w:rPr>
          <w:rFonts w:hint="eastAsia" w:hAnsi="宋体" w:cs="宋体"/>
        </w:rPr>
        <w:tab/>
      </w:r>
      <w:r>
        <w:rPr>
          <w:rFonts w:hint="eastAsia" w:hAnsi="宋体" w:cs="宋体"/>
        </w:rPr>
        <w:t>1</w:t>
      </w:r>
      <w:r>
        <w:rPr>
          <w:rFonts w:hint="eastAsia" w:hAnsi="宋体" w:cs="宋体"/>
        </w:rPr>
        <w:fldChar w:fldCharType="end"/>
      </w:r>
    </w:p>
    <w:p w14:paraId="21F66D1A">
      <w:pPr>
        <w:pStyle w:val="59"/>
        <w:tabs>
          <w:tab w:val="right" w:leader="dot" w:pos="9344"/>
        </w:tabs>
      </w:pPr>
      <w:r>
        <w:fldChar w:fldCharType="begin"/>
      </w:r>
      <w:r>
        <w:instrText xml:space="preserve"> HYPERLINK \l "_Toc75728434" </w:instrText>
      </w:r>
      <w:r>
        <w:fldChar w:fldCharType="separate"/>
      </w:r>
      <w:r>
        <w:rPr>
          <w:rStyle w:val="94"/>
          <w:rFonts w:hint="eastAsia" w:hAnsi="宋体" w:cs="宋体"/>
          <w:lang w:val="en-US" w:eastAsia="zh-CN"/>
        </w:rPr>
        <w:t>2</w:t>
      </w:r>
      <w:r>
        <w:rPr>
          <w:rStyle w:val="94"/>
          <w:rFonts w:hint="eastAsia" w:hAnsi="宋体" w:cs="宋体"/>
        </w:rPr>
        <w:t xml:space="preserve">  </w:t>
      </w:r>
      <w:r>
        <w:rPr>
          <w:rStyle w:val="94"/>
          <w:rFonts w:hint="eastAsia" w:hAnsi="宋体" w:cs="宋体"/>
          <w:lang w:eastAsia="zh-CN"/>
        </w:rPr>
        <w:t>规范性</w:t>
      </w:r>
      <w:r>
        <w:rPr>
          <w:rStyle w:val="94"/>
          <w:rFonts w:hint="eastAsia" w:hAnsi="宋体" w:cs="宋体"/>
          <w:lang w:val="en-US" w:eastAsia="zh-CN"/>
        </w:rPr>
        <w:t>引用文件</w:t>
      </w:r>
      <w:r>
        <w:rPr>
          <w:rFonts w:hint="eastAsia" w:hAnsi="宋体" w:cs="宋体"/>
        </w:rPr>
        <w:tab/>
      </w:r>
      <w:r>
        <w:rPr>
          <w:rFonts w:hint="eastAsia" w:hAnsi="宋体" w:cs="宋体"/>
        </w:rPr>
        <w:fldChar w:fldCharType="end"/>
      </w:r>
      <w:r>
        <w:rPr>
          <w:rFonts w:hint="eastAsia" w:hAnsi="宋体" w:cs="宋体"/>
        </w:rPr>
        <w:t>1</w:t>
      </w:r>
    </w:p>
    <w:p w14:paraId="37C8D351">
      <w:pPr>
        <w:pStyle w:val="59"/>
        <w:tabs>
          <w:tab w:val="right" w:leader="dot" w:pos="9344"/>
        </w:tabs>
        <w:rPr>
          <w:rFonts w:hAnsi="宋体" w:cs="宋体"/>
        </w:rPr>
      </w:pPr>
      <w:r>
        <w:fldChar w:fldCharType="begin"/>
      </w:r>
      <w:r>
        <w:instrText xml:space="preserve"> HYPERLINK \l "_Toc75728434" </w:instrText>
      </w:r>
      <w:r>
        <w:fldChar w:fldCharType="separate"/>
      </w:r>
      <w:r>
        <w:rPr>
          <w:rStyle w:val="94"/>
          <w:rFonts w:hint="eastAsia" w:hAnsi="宋体" w:cs="宋体"/>
        </w:rPr>
        <w:t>3  术语和定义</w:t>
      </w:r>
      <w:r>
        <w:rPr>
          <w:rFonts w:hint="eastAsia" w:hAnsi="宋体" w:cs="宋体"/>
        </w:rPr>
        <w:tab/>
      </w:r>
      <w:r>
        <w:rPr>
          <w:rFonts w:hint="eastAsia" w:hAnsi="宋体" w:cs="宋体"/>
        </w:rPr>
        <w:fldChar w:fldCharType="end"/>
      </w:r>
      <w:r>
        <w:rPr>
          <w:rFonts w:hint="eastAsia" w:hAnsi="宋体" w:cs="宋体"/>
        </w:rPr>
        <w:t>1</w:t>
      </w:r>
    </w:p>
    <w:p w14:paraId="7D53A328">
      <w:pPr>
        <w:pStyle w:val="59"/>
        <w:tabs>
          <w:tab w:val="right" w:leader="dot" w:pos="9344"/>
        </w:tabs>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 xml:space="preserve">4  </w:t>
      </w:r>
      <w:r>
        <w:rPr>
          <w:rFonts w:hint="eastAsia" w:hAnsi="宋体" w:cs="宋体"/>
          <w:color w:val="000000" w:themeColor="text1"/>
          <w:lang w:val="en-US" w:eastAsia="zh-CN"/>
          <w14:textFill>
            <w14:solidFill>
              <w14:schemeClr w14:val="tx1"/>
            </w14:solidFill>
          </w14:textFill>
        </w:rPr>
        <w:t>总则</w:t>
      </w:r>
      <w:r>
        <w:rPr>
          <w:rFonts w:hint="eastAsia" w:hAnsi="宋体" w:cs="宋体"/>
          <w:color w:val="000000" w:themeColor="text1"/>
          <w14:textFill>
            <w14:solidFill>
              <w14:schemeClr w14:val="tx1"/>
            </w14:solidFill>
          </w14:textFill>
        </w:rPr>
        <w:tab/>
      </w:r>
      <w:r>
        <w:rPr>
          <w:rFonts w:hint="eastAsia" w:hAnsi="宋体" w:cs="宋体"/>
          <w:color w:val="000000" w:themeColor="text1"/>
          <w:lang w:val="en-US" w:eastAsia="zh-CN"/>
          <w14:textFill>
            <w14:solidFill>
              <w14:schemeClr w14:val="tx1"/>
            </w14:solidFill>
          </w14:textFill>
        </w:rPr>
        <w:t>1</w:t>
      </w:r>
    </w:p>
    <w:p w14:paraId="4927DEEB">
      <w:pPr>
        <w:pStyle w:val="59"/>
        <w:tabs>
          <w:tab w:val="right" w:leader="dot" w:pos="9344"/>
        </w:tabs>
        <w:rPr>
          <w:rFonts w:hint="eastAsia" w:hAnsi="宋体" w:eastAsia="宋体" w:cs="宋体"/>
          <w:color w:val="000000" w:themeColor="text1"/>
          <w:szCs w:val="22"/>
          <w:lang w:eastAsia="zh-CN"/>
          <w14:textFill>
            <w14:solidFill>
              <w14:schemeClr w14:val="tx1"/>
            </w14:solidFill>
          </w14:textFill>
        </w:rPr>
      </w:pPr>
      <w:r>
        <w:rPr>
          <w:rFonts w:hint="eastAsia" w:hAnsi="宋体" w:cs="宋体"/>
          <w:color w:val="000000" w:themeColor="text1"/>
          <w14:textFill>
            <w14:solidFill>
              <w14:schemeClr w14:val="tx1"/>
            </w14:solidFill>
          </w14:textFill>
        </w:rPr>
        <w:t xml:space="preserve">5  </w:t>
      </w:r>
      <w:r>
        <w:rPr>
          <w:rFonts w:hint="eastAsia" w:hAnsi="宋体" w:cs="宋体"/>
          <w:color w:val="000000" w:themeColor="text1"/>
          <w:lang w:eastAsia="zh-CN"/>
          <w14:textFill>
            <w14:solidFill>
              <w14:schemeClr w14:val="tx1"/>
            </w14:solidFill>
          </w14:textFill>
        </w:rPr>
        <w:t>公共设施分类</w:t>
      </w:r>
      <w:r>
        <w:rPr>
          <w:rFonts w:hint="eastAsia" w:hAnsi="宋体" w:cs="宋体"/>
          <w:color w:val="000000" w:themeColor="text1"/>
          <w14:textFill>
            <w14:solidFill>
              <w14:schemeClr w14:val="tx1"/>
            </w14:solidFill>
          </w14:textFill>
        </w:rPr>
        <w:tab/>
      </w:r>
      <w:r>
        <w:rPr>
          <w:rFonts w:hint="eastAsia" w:hAnsi="宋体" w:cs="宋体"/>
          <w:color w:val="000000" w:themeColor="text1"/>
          <w:lang w:val="en-US" w:eastAsia="zh-CN"/>
          <w14:textFill>
            <w14:solidFill>
              <w14:schemeClr w14:val="tx1"/>
            </w14:solidFill>
          </w14:textFill>
        </w:rPr>
        <w:t>3</w:t>
      </w:r>
    </w:p>
    <w:p w14:paraId="6C6C40DC">
      <w:pPr>
        <w:pStyle w:val="59"/>
        <w:tabs>
          <w:tab w:val="right" w:leader="dot" w:pos="9344"/>
        </w:tabs>
        <w:rPr>
          <w:rStyle w:val="94"/>
          <w:rFonts w:hAnsi="宋体" w:cs="宋体"/>
        </w:rPr>
      </w:pPr>
      <w:r>
        <w:fldChar w:fldCharType="begin"/>
      </w:r>
      <w:r>
        <w:instrText xml:space="preserve"> HYPERLINK \l "_Toc75728439" </w:instrText>
      </w:r>
      <w:r>
        <w:fldChar w:fldCharType="separate"/>
      </w:r>
      <w:r>
        <w:rPr>
          <w:rStyle w:val="94"/>
          <w:rFonts w:hint="eastAsia" w:hAnsi="宋体" w:cs="宋体"/>
        </w:rPr>
        <w:t xml:space="preserve">6  </w:t>
      </w:r>
      <w:r>
        <w:rPr>
          <w:rFonts w:hint="eastAsia" w:hAnsi="宋体" w:cs="宋体"/>
          <w:color w:val="000000" w:themeColor="text1"/>
          <w:lang w:eastAsia="zh-CN"/>
          <w14:textFill>
            <w14:solidFill>
              <w14:schemeClr w14:val="tx1"/>
            </w14:solidFill>
          </w14:textFill>
        </w:rPr>
        <w:t>基本设施</w:t>
      </w:r>
      <w:r>
        <w:rPr>
          <w:rFonts w:hint="eastAsia" w:hAnsi="宋体" w:cs="宋体"/>
        </w:rPr>
        <w:tab/>
      </w:r>
      <w:r>
        <w:rPr>
          <w:rStyle w:val="94"/>
          <w:rFonts w:hint="eastAsia" w:hAnsi="宋体" w:cs="宋体"/>
          <w:lang w:val="en-US" w:eastAsia="zh-CN"/>
        </w:rPr>
        <w:t>3</w:t>
      </w:r>
      <w:r>
        <w:rPr>
          <w:rStyle w:val="94"/>
          <w:rFonts w:hint="eastAsia" w:hAnsi="宋体" w:cs="宋体"/>
        </w:rPr>
        <w:fldChar w:fldCharType="end"/>
      </w:r>
    </w:p>
    <w:p w14:paraId="2F6E12CA">
      <w:pPr>
        <w:pStyle w:val="59"/>
        <w:tabs>
          <w:tab w:val="right" w:leader="dot" w:pos="9344"/>
        </w:tabs>
        <w:rPr>
          <w:rFonts w:hint="eastAsia" w:hAnsi="宋体" w:eastAsia="宋体" w:cs="宋体"/>
          <w:lang w:eastAsia="zh-CN"/>
        </w:rPr>
      </w:pPr>
      <w:r>
        <w:rPr>
          <w:rFonts w:hint="eastAsia" w:hAnsi="宋体" w:cs="宋体"/>
          <w:color w:val="000000" w:themeColor="text1"/>
          <w14:textFill>
            <w14:solidFill>
              <w14:schemeClr w14:val="tx1"/>
            </w14:solidFill>
          </w14:textFill>
        </w:rPr>
        <w:t xml:space="preserve">7  </w:t>
      </w:r>
      <w:r>
        <w:rPr>
          <w:rFonts w:hint="eastAsia" w:hAnsi="宋体" w:cs="宋体"/>
          <w:color w:val="000000" w:themeColor="text1"/>
          <w:lang w:eastAsia="zh-CN"/>
          <w14:textFill>
            <w14:solidFill>
              <w14:schemeClr w14:val="tx1"/>
            </w14:solidFill>
          </w14:textFill>
        </w:rPr>
        <w:t>交通管理设施</w:t>
      </w:r>
      <w:r>
        <w:rPr>
          <w:rFonts w:hint="eastAsia" w:hAnsi="宋体" w:cs="宋体"/>
        </w:rPr>
        <w:tab/>
      </w:r>
      <w:r>
        <w:rPr>
          <w:rFonts w:hint="eastAsia" w:hAnsi="宋体" w:cs="宋体"/>
          <w:lang w:val="en-US" w:eastAsia="zh-CN"/>
        </w:rPr>
        <w:t>3</w:t>
      </w:r>
    </w:p>
    <w:p w14:paraId="275399B6">
      <w:pPr>
        <w:pStyle w:val="59"/>
        <w:tabs>
          <w:tab w:val="right" w:leader="dot" w:pos="9344"/>
        </w:tabs>
        <w:rPr>
          <w:rFonts w:hint="eastAsia" w:hAnsi="宋体" w:eastAsia="宋体" w:cs="宋体"/>
          <w:color w:val="000000" w:themeColor="text1"/>
          <w:szCs w:val="22"/>
          <w:lang w:eastAsia="zh-CN"/>
          <w14:textFill>
            <w14:solidFill>
              <w14:schemeClr w14:val="tx1"/>
            </w14:solidFill>
          </w14:textFill>
        </w:rPr>
      </w:pPr>
      <w:r>
        <w:rPr>
          <w:rFonts w:hint="eastAsia" w:hAnsi="宋体" w:cs="宋体"/>
          <w:color w:val="000000" w:themeColor="text1"/>
          <w14:textFill>
            <w14:solidFill>
              <w14:schemeClr w14:val="tx1"/>
            </w14:solidFill>
          </w14:textFill>
        </w:rPr>
        <w:t xml:space="preserve">8  </w:t>
      </w:r>
      <w:r>
        <w:rPr>
          <w:rFonts w:hint="eastAsia" w:hAnsi="宋体" w:cs="宋体"/>
          <w:color w:val="000000" w:themeColor="text1"/>
          <w:lang w:eastAsia="zh-CN"/>
          <w14:textFill>
            <w14:solidFill>
              <w14:schemeClr w14:val="tx1"/>
            </w14:solidFill>
          </w14:textFill>
        </w:rPr>
        <w:t>安全防护设施</w:t>
      </w:r>
      <w:r>
        <w:rPr>
          <w:rFonts w:hint="eastAsia" w:hAnsi="宋体" w:cs="宋体"/>
          <w:color w:val="000000" w:themeColor="text1"/>
          <w14:textFill>
            <w14:solidFill>
              <w14:schemeClr w14:val="tx1"/>
            </w14:solidFill>
          </w14:textFill>
        </w:rPr>
        <w:tab/>
      </w:r>
      <w:r>
        <w:rPr>
          <w:rFonts w:hint="eastAsia" w:hAnsi="宋体" w:cs="宋体"/>
          <w:color w:val="000000" w:themeColor="text1"/>
          <w:lang w:val="en-US" w:eastAsia="zh-CN"/>
          <w14:textFill>
            <w14:solidFill>
              <w14:schemeClr w14:val="tx1"/>
            </w14:solidFill>
          </w14:textFill>
        </w:rPr>
        <w:t>5</w:t>
      </w:r>
    </w:p>
    <w:p w14:paraId="603FF26B">
      <w:pPr>
        <w:pStyle w:val="59"/>
        <w:tabs>
          <w:tab w:val="right" w:leader="dot" w:pos="9344"/>
        </w:tabs>
        <w:rPr>
          <w:rStyle w:val="94"/>
          <w:rFonts w:hAnsi="宋体" w:cs="宋体"/>
        </w:rPr>
      </w:pPr>
      <w:r>
        <w:fldChar w:fldCharType="begin"/>
      </w:r>
      <w:r>
        <w:instrText xml:space="preserve"> HYPERLINK \l "_Toc75728439" </w:instrText>
      </w:r>
      <w:r>
        <w:fldChar w:fldCharType="separate"/>
      </w:r>
      <w:r>
        <w:rPr>
          <w:rStyle w:val="94"/>
          <w:rFonts w:hint="eastAsia" w:hAnsi="宋体" w:cs="宋体"/>
        </w:rPr>
        <w:t xml:space="preserve">9  </w:t>
      </w:r>
      <w:r>
        <w:rPr>
          <w:rStyle w:val="94"/>
          <w:rFonts w:hint="eastAsia" w:hAnsi="宋体" w:cs="宋体"/>
          <w:lang w:val="en-US" w:eastAsia="zh-CN"/>
        </w:rPr>
        <w:t>智慧</w:t>
      </w:r>
      <w:r>
        <w:rPr>
          <w:rFonts w:hint="eastAsia" w:hAnsi="宋体" w:cs="宋体"/>
          <w:color w:val="000000" w:themeColor="text1"/>
          <w:lang w:val="en-US" w:eastAsia="zh-CN"/>
          <w14:textFill>
            <w14:solidFill>
              <w14:schemeClr w14:val="tx1"/>
            </w14:solidFill>
          </w14:textFill>
        </w:rPr>
        <w:t>停车</w:t>
      </w:r>
      <w:r>
        <w:rPr>
          <w:rFonts w:hint="eastAsia" w:hAnsi="宋体" w:cs="宋体"/>
          <w:color w:val="000000" w:themeColor="text1"/>
          <w:lang w:eastAsia="zh-CN"/>
          <w14:textFill>
            <w14:solidFill>
              <w14:schemeClr w14:val="tx1"/>
            </w14:solidFill>
          </w14:textFill>
        </w:rPr>
        <w:t>设施</w:t>
      </w:r>
      <w:r>
        <w:rPr>
          <w:rFonts w:hint="eastAsia" w:hAnsi="宋体" w:cs="宋体"/>
        </w:rPr>
        <w:tab/>
      </w:r>
      <w:r>
        <w:rPr>
          <w:rStyle w:val="94"/>
          <w:rFonts w:hint="eastAsia" w:hAnsi="宋体" w:cs="宋体"/>
          <w:lang w:val="en-US" w:eastAsia="zh-CN"/>
        </w:rPr>
        <w:t>6</w:t>
      </w:r>
      <w:r>
        <w:rPr>
          <w:rStyle w:val="94"/>
          <w:rFonts w:hint="eastAsia" w:hAnsi="宋体" w:cs="宋体"/>
        </w:rPr>
        <w:fldChar w:fldCharType="end"/>
      </w:r>
    </w:p>
    <w:p w14:paraId="601E9681">
      <w:pPr>
        <w:pStyle w:val="59"/>
        <w:tabs>
          <w:tab w:val="right" w:leader="dot" w:pos="9344"/>
        </w:tabs>
        <w:rPr>
          <w:rFonts w:hint="default" w:hAnsi="宋体" w:eastAsia="宋体" w:cs="宋体"/>
          <w:lang w:val="en-US" w:eastAsia="zh-CN"/>
        </w:rPr>
      </w:pPr>
      <w:r>
        <w:rPr>
          <w:rFonts w:hint="eastAsia" w:hAnsi="宋体" w:cs="宋体"/>
          <w:color w:val="000000" w:themeColor="text1"/>
          <w14:textFill>
            <w14:solidFill>
              <w14:schemeClr w14:val="tx1"/>
            </w14:solidFill>
          </w14:textFill>
        </w:rPr>
        <w:t xml:space="preserve">10 </w:t>
      </w:r>
      <w:r>
        <w:rPr>
          <w:rFonts w:hint="eastAsia" w:hAnsi="宋体" w:cs="宋体"/>
          <w:color w:val="000000" w:themeColor="text1"/>
          <w:lang w:val="en-US" w:eastAsia="zh-CN"/>
          <w14:textFill>
            <w14:solidFill>
              <w14:schemeClr w14:val="tx1"/>
            </w14:solidFill>
          </w14:textFill>
        </w:rPr>
        <w:t>充（换）电设施</w:t>
      </w:r>
      <w:r>
        <w:rPr>
          <w:rFonts w:hint="eastAsia" w:hAnsi="宋体" w:cs="宋体"/>
        </w:rPr>
        <w:tab/>
      </w:r>
      <w:r>
        <w:rPr>
          <w:rFonts w:hint="eastAsia" w:hAnsi="宋体" w:cs="宋体"/>
          <w:lang w:val="en-US" w:eastAsia="zh-CN"/>
        </w:rPr>
        <w:t>7</w:t>
      </w:r>
    </w:p>
    <w:p w14:paraId="44910D99">
      <w:pPr>
        <w:pStyle w:val="59"/>
        <w:tabs>
          <w:tab w:val="right" w:leader="dot" w:pos="9344"/>
        </w:tabs>
        <w:rPr>
          <w:rFonts w:hint="default" w:hAnsi="宋体" w:eastAsia="宋体" w:cs="宋体"/>
          <w:lang w:val="en-US" w:eastAsia="zh-CN"/>
        </w:rPr>
      </w:pPr>
      <w:r>
        <w:rPr>
          <w:rFonts w:hint="eastAsia" w:hAnsi="宋体" w:cs="宋体"/>
          <w:color w:val="000000" w:themeColor="text1"/>
          <w14:textFill>
            <w14:solidFill>
              <w14:schemeClr w14:val="tx1"/>
            </w14:solidFill>
          </w14:textFill>
        </w:rPr>
        <w:t xml:space="preserve">11 </w:t>
      </w:r>
      <w:r>
        <w:rPr>
          <w:rFonts w:hint="eastAsia" w:hAnsi="宋体" w:cs="宋体"/>
          <w:color w:val="000000" w:themeColor="text1"/>
          <w:lang w:eastAsia="zh-CN"/>
          <w14:textFill>
            <w14:solidFill>
              <w14:schemeClr w14:val="tx1"/>
            </w14:solidFill>
          </w14:textFill>
        </w:rPr>
        <w:t>管理与维护</w:t>
      </w:r>
      <w:r>
        <w:rPr>
          <w:rFonts w:hint="eastAsia" w:hAnsi="宋体" w:cs="宋体"/>
        </w:rPr>
        <w:tab/>
      </w:r>
      <w:r>
        <w:rPr>
          <w:rFonts w:hint="eastAsia" w:hAnsi="宋体" w:cs="宋体"/>
          <w:lang w:val="en-US" w:eastAsia="zh-CN"/>
        </w:rPr>
        <w:t>8</w:t>
      </w:r>
    </w:p>
    <w:p w14:paraId="1EFA8023"/>
    <w:p w14:paraId="313D7C64">
      <w:pPr>
        <w:pStyle w:val="74"/>
        <w:ind w:left="0"/>
        <w:rPr>
          <w:rFonts w:ascii="Calibri"/>
          <w:szCs w:val="22"/>
        </w:rPr>
      </w:pPr>
    </w:p>
    <w:p w14:paraId="3FC89256">
      <w:pPr>
        <w:pStyle w:val="152"/>
        <w:spacing w:afterLines="0"/>
        <w:rPr>
          <w:rFonts w:ascii="宋体" w:hAnsi="Calibri" w:eastAsia="宋体"/>
          <w:color w:val="000000" w:themeColor="text1"/>
          <w:kern w:val="2"/>
          <w:sz w:val="21"/>
          <w:szCs w:val="21"/>
          <w14:textFill>
            <w14:solidFill>
              <w14:schemeClr w14:val="tx1"/>
            </w14:solidFill>
          </w14:textFill>
        </w:rPr>
      </w:pPr>
      <w:r>
        <w:fldChar w:fldCharType="end"/>
      </w:r>
    </w:p>
    <w:p w14:paraId="33C53977"/>
    <w:p w14:paraId="4596BBBF">
      <w:pPr>
        <w:pStyle w:val="34"/>
      </w:pPr>
    </w:p>
    <w:p w14:paraId="5D80D6B0"/>
    <w:p w14:paraId="527DBB08">
      <w:pPr>
        <w:pStyle w:val="34"/>
      </w:pPr>
    </w:p>
    <w:p w14:paraId="1A83AD56"/>
    <w:p w14:paraId="78677FAD">
      <w:pPr>
        <w:pStyle w:val="34"/>
      </w:pPr>
    </w:p>
    <w:p w14:paraId="6534EB49"/>
    <w:p w14:paraId="63A9DC2A">
      <w:pPr>
        <w:pStyle w:val="34"/>
      </w:pPr>
    </w:p>
    <w:p w14:paraId="0F85C246"/>
    <w:p w14:paraId="3366198E">
      <w:pPr>
        <w:pStyle w:val="34"/>
      </w:pPr>
    </w:p>
    <w:p w14:paraId="02845158">
      <w:pPr>
        <w:pStyle w:val="34"/>
      </w:pPr>
    </w:p>
    <w:p w14:paraId="311B3939">
      <w:pPr>
        <w:pStyle w:val="34"/>
      </w:pPr>
    </w:p>
    <w:p w14:paraId="4A48D9C0"/>
    <w:p w14:paraId="1F3314E4"/>
    <w:p w14:paraId="46E3640B">
      <w:pPr>
        <w:pStyle w:val="34"/>
      </w:pPr>
    </w:p>
    <w:p w14:paraId="4F96B6A6">
      <w:pPr>
        <w:pStyle w:val="152"/>
        <w:spacing w:afterLines="0"/>
      </w:pPr>
      <w:r>
        <w:rPr>
          <w:spacing w:val="320"/>
        </w:rPr>
        <w:t>前</w:t>
      </w:r>
      <w: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End w:id="23"/>
    <w:p w14:paraId="1B1B7618">
      <w:pPr>
        <w:pStyle w:val="119"/>
        <w:ind w:firstLine="420"/>
      </w:pPr>
      <w:bookmarkStart w:id="24" w:name="BookMark4"/>
      <w:r>
        <w:rPr>
          <w:rFonts w:hint="eastAsia"/>
        </w:rPr>
        <w:t>本文件按照GB/T 1.1—2020《标准化工作导则  第1部分：标准化文件的结构和起草规则》的规定起草。</w:t>
      </w:r>
    </w:p>
    <w:p w14:paraId="63B51955">
      <w:pPr>
        <w:pStyle w:val="119"/>
        <w:ind w:firstLine="420"/>
      </w:pPr>
      <w:r>
        <w:rPr>
          <w:rFonts w:hint="eastAsia"/>
        </w:rPr>
        <w:t>本文件的某些内容可能涉及专利，但本文件的发布机构不承担识别专利的责任。</w:t>
      </w:r>
    </w:p>
    <w:p w14:paraId="72F0BA78">
      <w:pPr>
        <w:pStyle w:val="119"/>
        <w:ind w:firstLine="420"/>
      </w:pPr>
      <w:r>
        <w:rPr>
          <w:rFonts w:hint="eastAsia"/>
        </w:rPr>
        <w:t>本文件由厦门市停车产业协会与福建省公共设施维护服务行业协会联合提出。</w:t>
      </w:r>
    </w:p>
    <w:p w14:paraId="4991D8E5">
      <w:pPr>
        <w:pStyle w:val="119"/>
        <w:ind w:firstLine="420"/>
      </w:pPr>
      <w:r>
        <w:rPr>
          <w:rFonts w:hint="eastAsia"/>
        </w:rPr>
        <w:t>本文件由中国中小企业协会归口。</w:t>
      </w:r>
    </w:p>
    <w:p w14:paraId="49D9F11F">
      <w:pPr>
        <w:pStyle w:val="119"/>
        <w:ind w:firstLine="420"/>
      </w:pPr>
      <w:r>
        <w:rPr>
          <w:rFonts w:hint="eastAsia"/>
        </w:rPr>
        <w:t>本文件起草单位：厦门市政空间资源投资有限公司、厦门国创中心先进电驱动技术创新中心、厦门路桥信息股份有限公司、泉州市畅顺停车管理有限公司、新靖盛智科技（厦门）有限公司、厦门新上智能科技有限公司、武汉车谷智慧停车科技有限公司、华侨大学计算机科学与技术学院、福建怡丰自动化工程有限公司、厦门集美发展集团信息管理有限公司、深圳市捷顺科技实业股份有限公司、厦门思明城市服务有限公司、汇众信（厦门）智慧科技有限公司 、尔好（厦门）信息科技有限公司、厦门融坤物业管理有限公司、石狮新天泓环卫工程有限公司、深圳未来城市环境服务有限公司、</w:t>
      </w:r>
      <w:r>
        <w:rPr>
          <w:rFonts w:hint="eastAsia" w:hAnsi="宋体" w:cs="宋体"/>
          <w:color w:val="000000"/>
          <w:szCs w:val="21"/>
          <w:lang w:eastAsia="zh-CN"/>
        </w:rPr>
        <w:t>福建诚控电气有限公司</w:t>
      </w:r>
      <w:r>
        <w:rPr>
          <w:rFonts w:hint="eastAsia" w:hAnsi="宋体" w:cs="宋体"/>
          <w:color w:val="000000"/>
          <w:szCs w:val="21"/>
        </w:rPr>
        <w:t>、</w:t>
      </w:r>
      <w:r>
        <w:rPr>
          <w:rFonts w:hint="eastAsia"/>
        </w:rPr>
        <w:t>中城服企(福建)资信评级服务有限公司、</w:t>
      </w:r>
      <w:r>
        <w:rPr>
          <w:rFonts w:hint="eastAsia" w:hAnsi="宋体" w:cs="宋体"/>
          <w:color w:val="000000"/>
          <w:szCs w:val="21"/>
        </w:rPr>
        <w:t>品威国际认证(深圳)有限公司、北京安杰世泽（厦门）律师事务所、</w:t>
      </w:r>
      <w:r>
        <w:rPr>
          <w:rFonts w:hint="eastAsia"/>
        </w:rPr>
        <w:t>城服网(厦门)标准化技术研究院有限公司、</w:t>
      </w:r>
      <w:r>
        <w:rPr>
          <w:rFonts w:hint="eastAsia" w:hAnsi="宋体" w:cs="宋体"/>
          <w:color w:val="000000"/>
          <w:szCs w:val="21"/>
        </w:rPr>
        <w:t>湖北省停车行业协会、</w:t>
      </w:r>
      <w:r>
        <w:rPr>
          <w:rFonts w:hint="eastAsia" w:hAnsi="宋体" w:cs="宋体"/>
          <w:color w:val="000000"/>
          <w:szCs w:val="21"/>
          <w:lang w:eastAsia="zh-CN"/>
        </w:rPr>
        <w:t>福建省联合采购协会、</w:t>
      </w:r>
      <w:r>
        <w:rPr>
          <w:rFonts w:hint="eastAsia"/>
        </w:rPr>
        <w:t>福建省公共设施维护服务行业协会、厦门市停车产业协会。</w:t>
      </w:r>
    </w:p>
    <w:p w14:paraId="297D8CBF">
      <w:pPr>
        <w:pStyle w:val="119"/>
        <w:ind w:firstLine="420"/>
      </w:pPr>
      <w:r>
        <w:rPr>
          <w:rFonts w:hint="eastAsia"/>
        </w:rPr>
        <w:t>本文件主要起草人：黄翀、杨</w:t>
      </w:r>
      <w:bookmarkStart w:id="112" w:name="_GoBack"/>
      <w:bookmarkEnd w:id="112"/>
      <w:r>
        <w:rPr>
          <w:rFonts w:hint="eastAsia"/>
        </w:rPr>
        <w:t>上东、吴福森、杨桂宇、任尚今、陈桥虎、史茂明、王成、方大雄、洪添丁、段华威、陶梦云、李其祐、黄杰培、李冰、王卫民、</w:t>
      </w:r>
      <w:r>
        <w:rPr>
          <w:rFonts w:hint="eastAsia"/>
          <w:lang w:eastAsia="zh-CN"/>
        </w:rPr>
        <w:t>王义根</w:t>
      </w:r>
      <w:r>
        <w:rPr>
          <w:rFonts w:hint="eastAsia"/>
        </w:rPr>
        <w:t>、</w:t>
      </w:r>
      <w:r>
        <w:rPr>
          <w:rFonts w:hint="eastAsia"/>
          <w:lang w:eastAsia="zh-CN"/>
        </w:rPr>
        <w:t>陈刚</w:t>
      </w:r>
      <w:r>
        <w:rPr>
          <w:rFonts w:hint="eastAsia"/>
        </w:rPr>
        <w:t>、陈惠明、王刚、安寿志、杨志勇、桂能俊、</w:t>
      </w:r>
      <w:r>
        <w:rPr>
          <w:rFonts w:hint="eastAsia"/>
          <w:lang w:eastAsia="zh-CN"/>
        </w:rPr>
        <w:t>聂永强、</w:t>
      </w:r>
      <w:r>
        <w:rPr>
          <w:rFonts w:hint="eastAsia"/>
        </w:rPr>
        <w:t>陈捷、黄南星、肖鹭玲。</w:t>
      </w:r>
    </w:p>
    <w:p w14:paraId="293149DC">
      <w:pPr>
        <w:pStyle w:val="119"/>
        <w:ind w:firstLine="420"/>
        <w:sectPr>
          <w:headerReference r:id="rId11" w:type="default"/>
          <w:footerReference r:id="rId13" w:type="default"/>
          <w:headerReference r:id="rId12" w:type="even"/>
          <w:pgSz w:w="11906" w:h="16838"/>
          <w:pgMar w:top="1871" w:right="1134" w:bottom="1134" w:left="1020" w:header="1418" w:footer="1134" w:gutter="283"/>
          <w:pgNumType w:fmt="upperRoman" w:start="1"/>
          <w:cols w:space="0" w:num="1"/>
          <w:formProt w:val="0"/>
          <w:rtlGutter w:val="0"/>
          <w:docGrid w:type="lines" w:linePitch="312" w:charSpace="0"/>
        </w:sectPr>
      </w:pPr>
      <w:r>
        <w:rPr>
          <w:rFonts w:hint="eastAsia"/>
        </w:rPr>
        <w:t>本文件为首次制定。</w:t>
      </w:r>
    </w:p>
    <w:p w14:paraId="74DC46E5">
      <w:pPr>
        <w:spacing w:line="20" w:lineRule="exact"/>
        <w:jc w:val="center"/>
        <w:rPr>
          <w:rFonts w:ascii="黑体" w:hAnsi="黑体" w:eastAsia="黑体"/>
          <w:sz w:val="32"/>
          <w:szCs w:val="32"/>
        </w:rPr>
      </w:pPr>
    </w:p>
    <w:p w14:paraId="44BA5B53">
      <w:pPr>
        <w:spacing w:line="20" w:lineRule="exact"/>
        <w:jc w:val="center"/>
        <w:rPr>
          <w:rFonts w:ascii="黑体" w:hAnsi="黑体" w:eastAsia="黑体"/>
          <w:sz w:val="32"/>
          <w:szCs w:val="32"/>
        </w:rPr>
      </w:pPr>
    </w:p>
    <w:sdt>
      <w:sdtPr>
        <w:tag w:val="NEW_STAND_NAME"/>
        <w:id w:val="595910757"/>
        <w:lock w:val="sdtLocked"/>
        <w:placeholder>
          <w:docPart w:val="88D0A9E6ED8E41A5BC258D89F7A9C41B"/>
        </w:placeholder>
      </w:sdtPr>
      <w:sdtContent>
        <w:p w14:paraId="69B8967F">
          <w:pPr>
            <w:pStyle w:val="240"/>
            <w:spacing w:before="312" w:beforeLines="100" w:after="686" w:afterLines="220"/>
          </w:pPr>
          <w:bookmarkStart w:id="25" w:name="NEW_STAND_NAME"/>
          <w:r>
            <w:rPr>
              <w:rFonts w:hint="eastAsia"/>
            </w:rPr>
            <w:t>停车场（库）</w:t>
          </w:r>
          <w:r>
            <w:rPr>
              <w:rFonts w:hint="eastAsia"/>
              <w:lang w:eastAsia="zh-CN"/>
            </w:rPr>
            <w:t>公共设施配建导则</w:t>
          </w:r>
        </w:p>
      </w:sdtContent>
    </w:sdt>
    <w:bookmarkEnd w:id="25"/>
    <w:p w14:paraId="5C58FD53">
      <w:pPr>
        <w:pStyle w:val="167"/>
        <w:adjustRightInd w:val="0"/>
        <w:snapToGrid w:val="0"/>
        <w:spacing w:before="312" w:after="312"/>
        <w:outlineLvl w:val="9"/>
      </w:pPr>
      <w:bookmarkStart w:id="26" w:name="_Toc68869489"/>
      <w:bookmarkStart w:id="27" w:name="_Toc66981425"/>
      <w:bookmarkStart w:id="28" w:name="_Toc26718930"/>
      <w:bookmarkStart w:id="29" w:name="_Toc24884218"/>
      <w:bookmarkStart w:id="30" w:name="_Toc26986771"/>
      <w:bookmarkStart w:id="31" w:name="_Toc26986530"/>
      <w:bookmarkStart w:id="32" w:name="_Toc26648465"/>
      <w:bookmarkStart w:id="33" w:name="_Toc67069578"/>
      <w:bookmarkStart w:id="34" w:name="_Toc72853455"/>
      <w:bookmarkStart w:id="35" w:name="_Toc68870195"/>
      <w:bookmarkStart w:id="36" w:name="_Toc66899195"/>
      <w:bookmarkStart w:id="37" w:name="_Toc109647440"/>
      <w:bookmarkStart w:id="38" w:name="_Toc67066419"/>
      <w:bookmarkStart w:id="39" w:name="_Toc67047418"/>
      <w:bookmarkStart w:id="40" w:name="_Toc67305562"/>
      <w:bookmarkStart w:id="41" w:name="_Toc67044876"/>
      <w:bookmarkStart w:id="42" w:name="_Toc17233333"/>
      <w:bookmarkStart w:id="43" w:name="_Toc67071480"/>
      <w:bookmarkStart w:id="44" w:name="_Toc74226208"/>
      <w:bookmarkStart w:id="45" w:name="_Toc67053157"/>
      <w:bookmarkStart w:id="46" w:name="_Toc68855872"/>
      <w:bookmarkStart w:id="47" w:name="_Toc74150046"/>
      <w:bookmarkStart w:id="48" w:name="_Toc111033570"/>
      <w:bookmarkStart w:id="49" w:name="_Toc70518822"/>
      <w:bookmarkStart w:id="50" w:name="_Toc67079597"/>
      <w:bookmarkStart w:id="51" w:name="_Toc17233325"/>
      <w:bookmarkStart w:id="52" w:name="_Toc24884211"/>
      <w:bookmarkStart w:id="53" w:name="_Toc74142078"/>
      <w:bookmarkStart w:id="54" w:name="_Toc67082538"/>
      <w:bookmarkStart w:id="55" w:name="_Toc111033544"/>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7A0D9CD">
      <w:pPr>
        <w:adjustRightInd/>
        <w:spacing w:line="240" w:lineRule="auto"/>
        <w:ind w:firstLine="420" w:firstLineChars="200"/>
        <w:rPr>
          <w:rFonts w:hint="eastAsia"/>
        </w:rPr>
      </w:pPr>
      <w:bookmarkStart w:id="56" w:name="_Toc24884212"/>
      <w:bookmarkStart w:id="57" w:name="_Toc17233326"/>
      <w:bookmarkStart w:id="58" w:name="_Toc17233334"/>
      <w:bookmarkStart w:id="59" w:name="_Toc24884219"/>
      <w:bookmarkStart w:id="60" w:name="_Toc26648466"/>
      <w:r>
        <w:rPr>
          <w:rFonts w:hint="eastAsia"/>
          <w:lang w:eastAsia="zh-CN"/>
        </w:rPr>
        <w:t>本文件</w:t>
      </w:r>
      <w:r>
        <w:rPr>
          <w:rFonts w:hint="eastAsia"/>
        </w:rPr>
        <w:t>规定了经营性</w:t>
      </w:r>
      <w:r>
        <w:rPr>
          <w:rFonts w:hint="eastAsia"/>
          <w:lang w:eastAsia="zh-CN"/>
        </w:rPr>
        <w:t>停车场（库）公共</w:t>
      </w:r>
      <w:r>
        <w:rPr>
          <w:rFonts w:hint="eastAsia"/>
        </w:rPr>
        <w:t>设施的</w:t>
      </w:r>
      <w:r>
        <w:rPr>
          <w:rFonts w:hint="eastAsia"/>
          <w:lang w:eastAsia="zh-CN"/>
        </w:rPr>
        <w:t>配建</w:t>
      </w:r>
      <w:r>
        <w:rPr>
          <w:rFonts w:hint="eastAsia"/>
        </w:rPr>
        <w:t>总则、</w:t>
      </w:r>
      <w:r>
        <w:rPr>
          <w:rFonts w:hint="eastAsia" w:ascii="瀹嬩綋" w:hAnsi="瀹嬩綋" w:eastAsia="瀹嬩綋" w:cs="瀹嬩綋"/>
          <w:color w:val="000000"/>
          <w:kern w:val="0"/>
          <w:sz w:val="21"/>
          <w:szCs w:val="21"/>
          <w:lang w:val="en-US" w:eastAsia="zh-CN" w:bidi="ar"/>
        </w:rPr>
        <w:t>停车基本设施、交通管理设施、建筑设备、安全防护设施、管理服务设施、智慧停车设施、机械停车设备、</w:t>
      </w:r>
      <w:r>
        <w:rPr>
          <w:rFonts w:hint="default" w:ascii="瀹嬩綋" w:hAnsi="瀹嬩綋" w:eastAsia="瀹嬩綋" w:cs="瀹嬩綋"/>
          <w:color w:val="000000"/>
          <w:kern w:val="0"/>
          <w:sz w:val="21"/>
          <w:szCs w:val="21"/>
          <w:lang w:val="en-US" w:eastAsia="zh-CN" w:bidi="ar"/>
        </w:rPr>
        <w:t>电动汽车充换电设施</w:t>
      </w:r>
      <w:r>
        <w:rPr>
          <w:rFonts w:hint="eastAsia" w:ascii="瀹嬩綋" w:hAnsi="瀹嬩綋" w:eastAsia="瀹嬩綋" w:cs="瀹嬩綋"/>
          <w:color w:val="000000"/>
          <w:kern w:val="0"/>
          <w:sz w:val="21"/>
          <w:szCs w:val="21"/>
          <w:lang w:val="en-US" w:eastAsia="zh-CN" w:bidi="ar"/>
        </w:rPr>
        <w:t>和</w:t>
      </w:r>
      <w:r>
        <w:rPr>
          <w:rFonts w:hint="eastAsia"/>
        </w:rPr>
        <w:t>其他设施、验收、管理及维护等要求。</w:t>
      </w:r>
    </w:p>
    <w:p w14:paraId="1293F5AA">
      <w:pPr>
        <w:adjustRightInd/>
        <w:spacing w:line="240" w:lineRule="auto"/>
        <w:ind w:firstLine="420" w:firstLineChars="200"/>
      </w:pPr>
      <w:r>
        <w:rPr>
          <w:rFonts w:hint="eastAsia"/>
          <w:lang w:eastAsia="zh-CN"/>
        </w:rPr>
        <w:t>本文件</w:t>
      </w:r>
      <w:r>
        <w:rPr>
          <w:rFonts w:hint="eastAsia"/>
        </w:rPr>
        <w:t>适用于新建、改建或扩建的经营性</w:t>
      </w:r>
      <w:r>
        <w:rPr>
          <w:rFonts w:hint="eastAsia"/>
          <w:lang w:eastAsia="zh-CN"/>
        </w:rPr>
        <w:t>停车场（库）</w:t>
      </w:r>
      <w:r>
        <w:rPr>
          <w:rFonts w:hint="eastAsia"/>
        </w:rPr>
        <w:t>，其它类型</w:t>
      </w:r>
      <w:r>
        <w:rPr>
          <w:rFonts w:hint="eastAsia"/>
          <w:lang w:eastAsia="zh-CN"/>
        </w:rPr>
        <w:t>停车场（库）</w:t>
      </w:r>
      <w:r>
        <w:rPr>
          <w:rFonts w:hint="eastAsia"/>
        </w:rPr>
        <w:t>可参照执行</w:t>
      </w:r>
      <w:r>
        <w:rPr>
          <w:rFonts w:hint="eastAsia" w:ascii="Arial" w:hAnsi="Arial" w:cs="Arial"/>
          <w:color w:val="auto"/>
          <w:szCs w:val="24"/>
        </w:rPr>
        <w:t>。</w:t>
      </w:r>
    </w:p>
    <w:p w14:paraId="53D42746">
      <w:pPr>
        <w:pStyle w:val="167"/>
        <w:adjustRightInd w:val="0"/>
        <w:snapToGrid w:val="0"/>
        <w:spacing w:before="312" w:after="312"/>
        <w:outlineLvl w:val="9"/>
      </w:pPr>
      <w:bookmarkStart w:id="61" w:name="_Toc111033545"/>
      <w:bookmarkStart w:id="62" w:name="_Toc66981426"/>
      <w:bookmarkStart w:id="63" w:name="_Toc68869490"/>
      <w:bookmarkStart w:id="64" w:name="_Toc26986772"/>
      <w:bookmarkStart w:id="65" w:name="_Toc109647441"/>
      <w:bookmarkStart w:id="66" w:name="_Toc72853456"/>
      <w:bookmarkStart w:id="67" w:name="_Toc74226209"/>
      <w:bookmarkStart w:id="68" w:name="_Toc70518823"/>
      <w:bookmarkStart w:id="69" w:name="_Toc74150047"/>
      <w:bookmarkStart w:id="70" w:name="_Toc67082539"/>
      <w:bookmarkStart w:id="71" w:name="_Toc74142079"/>
      <w:bookmarkStart w:id="72" w:name="_Toc66899196"/>
      <w:bookmarkStart w:id="73" w:name="_Toc67066420"/>
      <w:bookmarkStart w:id="74" w:name="_Toc111033571"/>
      <w:bookmarkStart w:id="75" w:name="_Toc67044877"/>
      <w:bookmarkStart w:id="76" w:name="_Toc67071481"/>
      <w:bookmarkStart w:id="77" w:name="_Toc68870196"/>
      <w:bookmarkStart w:id="78" w:name="_Toc68855873"/>
      <w:bookmarkStart w:id="79" w:name="_Toc26986531"/>
      <w:bookmarkStart w:id="80" w:name="_Toc67053158"/>
      <w:bookmarkStart w:id="81" w:name="_Toc26718931"/>
      <w:bookmarkStart w:id="82" w:name="_Toc67079598"/>
      <w:bookmarkStart w:id="83" w:name="_Toc67069579"/>
      <w:bookmarkStart w:id="84" w:name="_Toc67047419"/>
      <w:bookmarkStart w:id="85" w:name="_Toc67305563"/>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F24FEE0">
          <w:pPr>
            <w:pStyle w:val="119"/>
            <w:adjustRightInd w:val="0"/>
            <w:snapToGrid w:val="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F95167">
      <w:pPr>
        <w:pStyle w:val="3"/>
        <w:keepNext w:val="0"/>
        <w:keepLines w:val="0"/>
        <w:widowControl/>
        <w:shd w:val="clear" w:color="auto" w:fill="FFFFFF"/>
        <w:spacing w:before="0" w:after="0" w:line="180" w:lineRule="atLeast"/>
        <w:ind w:firstLine="420" w:firstLineChars="200"/>
        <w:rPr>
          <w:rFonts w:hint="eastAsia" w:ascii="宋体" w:hAnsi="宋体" w:eastAsia="宋体" w:cs="宋体"/>
          <w:b w:val="0"/>
          <w:bCs w:val="0"/>
          <w:color w:val="auto"/>
          <w:kern w:val="2"/>
          <w:sz w:val="21"/>
          <w:szCs w:val="24"/>
        </w:rPr>
      </w:pPr>
      <w:bookmarkStart w:id="86" w:name="_Toc72853457"/>
      <w:bookmarkStart w:id="87" w:name="_Toc74142080"/>
      <w:bookmarkStart w:id="88" w:name="_Toc67053159"/>
      <w:bookmarkStart w:id="89" w:name="_Toc67305564"/>
      <w:bookmarkStart w:id="90" w:name="_Toc66899197"/>
      <w:bookmarkStart w:id="91" w:name="_Toc67069580"/>
      <w:bookmarkStart w:id="92" w:name="_Toc109647442"/>
      <w:bookmarkStart w:id="93" w:name="_Toc67047420"/>
      <w:bookmarkStart w:id="94" w:name="_Toc68869491"/>
      <w:bookmarkStart w:id="95" w:name="_Toc67044878"/>
      <w:bookmarkStart w:id="96" w:name="_Toc66981427"/>
      <w:bookmarkStart w:id="97" w:name="_Toc67071482"/>
      <w:bookmarkStart w:id="98" w:name="_Toc70518824"/>
      <w:bookmarkStart w:id="99" w:name="_Toc67082540"/>
      <w:bookmarkStart w:id="100" w:name="_Toc68855874"/>
      <w:bookmarkStart w:id="101" w:name="_Toc74150048"/>
      <w:bookmarkStart w:id="102" w:name="_Toc68870197"/>
      <w:bookmarkStart w:id="103" w:name="_Toc111033572"/>
      <w:bookmarkStart w:id="104" w:name="_Toc74226210"/>
      <w:bookmarkStart w:id="105" w:name="_Toc67066421"/>
      <w:bookmarkStart w:id="106" w:name="_Toc111033546"/>
      <w:bookmarkStart w:id="107" w:name="_Toc67079599"/>
      <w:r>
        <w:rPr>
          <w:rFonts w:hint="eastAsia" w:ascii="宋体" w:hAnsi="宋体" w:eastAsia="宋体" w:cs="宋体"/>
          <w:b w:val="0"/>
          <w:bCs w:val="0"/>
          <w:color w:val="auto"/>
          <w:kern w:val="2"/>
          <w:sz w:val="21"/>
          <w:szCs w:val="24"/>
        </w:rPr>
        <w:t>GA/T 850 城市道路路内停车泊位设置规范</w:t>
      </w:r>
    </w:p>
    <w:p w14:paraId="11CAFBD8">
      <w:pPr>
        <w:pStyle w:val="3"/>
        <w:keepNext w:val="0"/>
        <w:keepLines w:val="0"/>
        <w:widowControl/>
        <w:shd w:val="clear" w:color="auto" w:fill="FFFFFF"/>
        <w:spacing w:before="0" w:after="0" w:line="180" w:lineRule="atLeast"/>
        <w:ind w:firstLine="420" w:firstLineChars="200"/>
        <w:rPr>
          <w:rFonts w:hint="eastAsia" w:ascii="宋体" w:hAnsi="宋体" w:eastAsia="宋体" w:cs="宋体"/>
          <w:b w:val="0"/>
          <w:bCs w:val="0"/>
          <w:color w:val="auto"/>
          <w:kern w:val="2"/>
          <w:sz w:val="21"/>
          <w:szCs w:val="24"/>
        </w:rPr>
      </w:pPr>
      <w:r>
        <w:rPr>
          <w:rFonts w:hint="eastAsia" w:ascii="宋体" w:hAnsi="宋体" w:eastAsia="宋体" w:cs="宋体"/>
          <w:b w:val="0"/>
          <w:bCs w:val="0"/>
          <w:color w:val="auto"/>
          <w:kern w:val="2"/>
          <w:sz w:val="21"/>
          <w:szCs w:val="24"/>
        </w:rPr>
        <w:t>GA/T 1271 城市道路路内停车管理设施应用指南</w:t>
      </w:r>
    </w:p>
    <w:p w14:paraId="28F4DDAA">
      <w:pPr>
        <w:pStyle w:val="167"/>
        <w:numPr>
          <w:ilvl w:val="1"/>
          <w:numId w:val="0"/>
        </w:numPr>
        <w:adjustRightInd w:val="0"/>
        <w:snapToGrid w:val="0"/>
        <w:spacing w:before="312" w:after="312"/>
        <w:ind w:leftChars="0"/>
        <w:outlineLvl w:val="9"/>
      </w:pPr>
      <w:r>
        <w:rPr>
          <w:rFonts w:hint="eastAsia"/>
          <w:lang w:val="en-US" w:eastAsia="zh-CN"/>
        </w:rPr>
        <w:t xml:space="preserve">3 </w:t>
      </w:r>
      <w:r>
        <w:rPr>
          <w:rFonts w:hint="eastAsia"/>
        </w:rPr>
        <w:t xml:space="preserve"> 术语和定义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557213B">
          <w:pPr>
            <w:pStyle w:val="119"/>
            <w:adjustRightInd w:val="0"/>
            <w:snapToGrid w:val="0"/>
            <w:ind w:firstLine="420"/>
          </w:pPr>
          <w:bookmarkStart w:id="108" w:name="_Toc26986532"/>
          <w:bookmarkEnd w:id="108"/>
          <w:r>
            <w:rPr>
              <w:rFonts w:hint="eastAsia"/>
            </w:rPr>
            <w:t>下列术语和定义适用于本文件。</w:t>
          </w:r>
        </w:p>
      </w:sdtContent>
    </w:sdt>
    <w:p w14:paraId="72B70892">
      <w:pPr>
        <w:pStyle w:val="204"/>
        <w:spacing w:line="420" w:lineRule="exact"/>
        <w:rPr>
          <w:rFonts w:ascii="黑体" w:hAnsi="黑体" w:eastAsia="黑体"/>
          <w:color w:val="000000" w:themeColor="text1"/>
          <w14:textFill>
            <w14:solidFill>
              <w14:schemeClr w14:val="tx1"/>
            </w14:solidFill>
          </w14:textFill>
        </w:rPr>
      </w:pPr>
      <w:bookmarkStart w:id="109" w:name="_Toc28582"/>
      <w:bookmarkStart w:id="110" w:name="_Toc19039"/>
      <w:bookmarkStart w:id="111" w:name="_Toc68614577"/>
      <w:r>
        <w:rPr>
          <w:rFonts w:hint="eastAsia" w:ascii="黑体" w:hAnsi="黑体" w:eastAsia="黑体"/>
          <w:color w:val="000000" w:themeColor="text1"/>
          <w14:textFill>
            <w14:solidFill>
              <w14:schemeClr w14:val="tx1"/>
            </w14:solidFill>
          </w14:textFill>
        </w:rPr>
        <w:t>3.1</w:t>
      </w:r>
    </w:p>
    <w:p w14:paraId="49B5BCFA">
      <w:pPr>
        <w:pStyle w:val="204"/>
        <w:spacing w:line="420" w:lineRule="exact"/>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公共停车场（库） </w:t>
      </w:r>
      <w:bookmarkEnd w:id="109"/>
      <w:bookmarkEnd w:id="110"/>
      <w:bookmarkEnd w:id="111"/>
      <w:r>
        <w:rPr>
          <w:rFonts w:hint="eastAsia" w:ascii="黑体" w:hAnsi="黑体" w:eastAsia="黑体"/>
          <w:color w:val="000000" w:themeColor="text1"/>
          <w14:textFill>
            <w14:solidFill>
              <w14:schemeClr w14:val="tx1"/>
            </w14:solidFill>
          </w14:textFill>
        </w:rPr>
        <w:t xml:space="preserve">Public </w:t>
      </w:r>
      <w:r>
        <w:rPr>
          <w:rFonts w:ascii="黑体" w:hAnsi="黑体" w:eastAsia="黑体"/>
          <w:color w:val="000000" w:themeColor="text1"/>
          <w14:textFill>
            <w14:solidFill>
              <w14:schemeClr w14:val="tx1"/>
            </w14:solidFill>
          </w14:textFill>
        </w:rPr>
        <w:t>p</w:t>
      </w:r>
      <w:r>
        <w:rPr>
          <w:rFonts w:hint="eastAsia" w:ascii="黑体" w:hAnsi="黑体" w:eastAsia="黑体"/>
          <w:color w:val="000000" w:themeColor="text1"/>
          <w14:textFill>
            <w14:solidFill>
              <w14:schemeClr w14:val="tx1"/>
            </w14:solidFill>
          </w14:textFill>
        </w:rPr>
        <w:t xml:space="preserve">arking </w:t>
      </w:r>
    </w:p>
    <w:p w14:paraId="40906B25">
      <w:pPr>
        <w:spacing w:line="288"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指在开放或封闭的露天场地、构筑物或建筑物内，供社会公众临时停放机动车的非专属停车泊位。</w:t>
      </w:r>
    </w:p>
    <w:p w14:paraId="5554A002">
      <w:pPr>
        <w:adjustRightInd/>
        <w:spacing w:before="312" w:beforeLines="100" w:after="312" w:afterLines="100" w:line="288" w:lineRule="auto"/>
        <w:jc w:val="left"/>
        <w:rPr>
          <w:rFonts w:hint="eastAsia" w:ascii="黑体" w:hAnsi="黑体" w:eastAsia="黑体"/>
          <w:lang w:eastAsia="zh-CN"/>
        </w:rPr>
      </w:pPr>
      <w:r>
        <w:rPr>
          <w:rFonts w:hint="eastAsia" w:ascii="黑体" w:hAnsi="黑体" w:eastAsia="黑体"/>
        </w:rPr>
        <w:t xml:space="preserve">4  </w:t>
      </w:r>
      <w:r>
        <w:rPr>
          <w:rFonts w:hint="eastAsia" w:ascii="黑体" w:hAnsi="黑体" w:eastAsia="黑体"/>
          <w:lang w:eastAsia="zh-CN"/>
        </w:rPr>
        <w:t>总则</w:t>
      </w:r>
    </w:p>
    <w:p w14:paraId="4AD82BA4">
      <w:pPr>
        <w:pStyle w:val="81"/>
        <w:shd w:val="clear" w:color="auto" w:fill="FFFFFF"/>
        <w:spacing w:before="156" w:beforeLines="50" w:beforeAutospacing="0" w:after="156" w:afterLines="50" w:afterAutospacing="0" w:line="360" w:lineRule="exact"/>
        <w:rPr>
          <w:rFonts w:ascii="黑体" w:hAnsi="黑体" w:eastAsia="黑体" w:cs="Times New Roman"/>
          <w:color w:val="auto"/>
          <w:sz w:val="21"/>
          <w:szCs w:val="21"/>
        </w:rPr>
      </w:pPr>
      <w:r>
        <w:rPr>
          <w:rFonts w:ascii="黑体" w:hAnsi="黑体" w:eastAsia="黑体" w:cs="Times New Roman"/>
          <w:color w:val="auto"/>
          <w:sz w:val="21"/>
          <w:szCs w:val="21"/>
        </w:rPr>
        <w:t>4.</w:t>
      </w:r>
      <w:r>
        <w:rPr>
          <w:rFonts w:hint="eastAsia" w:ascii="黑体" w:hAnsi="黑体" w:eastAsia="黑体" w:cs="Times New Roman"/>
          <w:color w:val="auto"/>
          <w:sz w:val="21"/>
          <w:szCs w:val="21"/>
        </w:rPr>
        <w:t>1</w:t>
      </w:r>
      <w:r>
        <w:rPr>
          <w:rFonts w:hint="eastAsia" w:ascii="黑体" w:hAnsi="黑体" w:eastAsia="黑体" w:cs="Times New Roman"/>
          <w:color w:val="auto"/>
          <w:sz w:val="21"/>
          <w:szCs w:val="21"/>
          <w:lang w:eastAsia="zh-CN"/>
        </w:rPr>
        <w:t>基本规定</w:t>
      </w:r>
    </w:p>
    <w:p w14:paraId="337A6D4F">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.1.1 停车场（库）的总平面应满足 JGJ 100 3.2 的要求，功能分区应合理，交通组织应安全、便捷、顺畅；可根据需要设置车库区、管理区、服务设施、辅助设施等。</w:t>
      </w:r>
    </w:p>
    <w:p w14:paraId="15E63055">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.1.2 停车场（库）的出入口及坡道应满足 JGJ 100 4.2 的规定，其中人员出入口与车辆出入口应分开设置。</w:t>
      </w:r>
    </w:p>
    <w:p w14:paraId="703CD3F1">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.1.3 停车场（库）的停车区域应由停车位和通车道组成，其设置应满足 JGJ 100 4.3的规定。停车位应由标准小型车车位、无障碍车位、充电桩车位、非机动车车位等构成，可根据现场情况按需设置微型车位，并鼓励设置共享停车位；停车位的设置应避免与消防、民防及其他公用配套设施、设备在使用过程中相互影响。</w:t>
      </w:r>
    </w:p>
    <w:p w14:paraId="42D4C77C">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 xml:space="preserve">.1.4 停车场（库）的关键尺寸设计应按照现行《车库建筑设计规范》执行。关键尺寸指最小停车带、停车位、通道宽度；机动车与机动车、墙、柱、护栏之间最小间距及机动车与临近消火栓等设备或构筑物的最小间距。垂直式停车方式，若临柱微型车停车位前端与柱后端间距大于 1.1 米、小型车停车位前端与柱后端间距大于 1.2 米，机动车与柱间净距应不小于 0.6 米。如图 </w:t>
      </w:r>
      <w:r>
        <w:rPr>
          <w:rFonts w:hint="eastAsia"/>
          <w:kern w:val="2"/>
          <w:sz w:val="21"/>
          <w:szCs w:val="21"/>
          <w:lang w:val="en-US" w:eastAsia="zh-CN"/>
        </w:rPr>
        <w:t>1</w:t>
      </w:r>
      <w:r>
        <w:rPr>
          <w:rFonts w:hint="eastAsia"/>
          <w:kern w:val="2"/>
          <w:sz w:val="21"/>
          <w:szCs w:val="21"/>
        </w:rPr>
        <w:t xml:space="preserve"> 所示。</w:t>
      </w:r>
    </w:p>
    <w:p w14:paraId="630B81C7">
      <w:pPr>
        <w:pStyle w:val="81"/>
        <w:shd w:val="clear" w:color="auto" w:fill="FFFFFF"/>
        <w:spacing w:before="156" w:beforeLines="50" w:beforeAutospacing="0" w:after="156" w:afterLines="50" w:afterAutospacing="0" w:line="360" w:lineRule="exact"/>
        <w:rPr>
          <w:b/>
        </w:rPr>
      </w:pPr>
      <w:r>
        <w:rPr>
          <w:b/>
        </w:rPr>
        <w:drawing>
          <wp:anchor distT="0" distB="0" distL="114300" distR="114300" simplePos="0" relativeHeight="251664384" behindDoc="0" locked="0" layoutInCell="1" allowOverlap="1">
            <wp:simplePos x="0" y="0"/>
            <wp:positionH relativeFrom="page">
              <wp:posOffset>2167255</wp:posOffset>
            </wp:positionH>
            <wp:positionV relativeFrom="page">
              <wp:posOffset>1915160</wp:posOffset>
            </wp:positionV>
            <wp:extent cx="3508375" cy="1726565"/>
            <wp:effectExtent l="0" t="0" r="15875" b="6985"/>
            <wp:wrapNone/>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7"/>
                    <a:stretch>
                      <a:fillRect/>
                    </a:stretch>
                  </pic:blipFill>
                  <pic:spPr>
                    <a:xfrm>
                      <a:off x="0" y="0"/>
                      <a:ext cx="3508375" cy="1726565"/>
                    </a:xfrm>
                    <a:prstGeom prst="rect">
                      <a:avLst/>
                    </a:prstGeom>
                    <a:noFill/>
                    <a:ln>
                      <a:noFill/>
                    </a:ln>
                  </pic:spPr>
                </pic:pic>
              </a:graphicData>
            </a:graphic>
          </wp:anchor>
        </w:drawing>
      </w:r>
    </w:p>
    <w:p w14:paraId="7763C87C">
      <w:pPr>
        <w:pStyle w:val="81"/>
        <w:shd w:val="clear" w:color="auto" w:fill="FFFFFF"/>
        <w:spacing w:before="156" w:beforeLines="50" w:beforeAutospacing="0" w:after="156" w:afterLines="50" w:afterAutospacing="0" w:line="360" w:lineRule="exact"/>
        <w:rPr>
          <w:b/>
        </w:rPr>
      </w:pPr>
    </w:p>
    <w:p w14:paraId="6966DF58">
      <w:pPr>
        <w:pStyle w:val="81"/>
        <w:shd w:val="clear" w:color="auto" w:fill="FFFFFF"/>
        <w:spacing w:before="156" w:beforeLines="50" w:beforeAutospacing="0" w:after="156" w:afterLines="50" w:afterAutospacing="0" w:line="360" w:lineRule="exact"/>
        <w:rPr>
          <w:rFonts w:hint="eastAsia"/>
          <w:b/>
        </w:rPr>
      </w:pPr>
    </w:p>
    <w:p w14:paraId="33EC1132">
      <w:pPr>
        <w:pStyle w:val="81"/>
        <w:shd w:val="clear" w:color="auto" w:fill="FFFFFF"/>
        <w:spacing w:before="156" w:beforeLines="50" w:beforeAutospacing="0" w:after="156" w:afterLines="50" w:afterAutospacing="0" w:line="360" w:lineRule="exact"/>
        <w:rPr>
          <w:rFonts w:hint="eastAsia"/>
          <w:kern w:val="2"/>
          <w:sz w:val="21"/>
          <w:szCs w:val="21"/>
        </w:rPr>
      </w:pPr>
    </w:p>
    <w:p w14:paraId="644092CE">
      <w:pPr>
        <w:pStyle w:val="81"/>
        <w:shd w:val="clear" w:color="auto" w:fill="FFFFFF"/>
        <w:spacing w:before="156" w:beforeLines="50" w:beforeAutospacing="0" w:after="156" w:afterLines="50" w:afterAutospacing="0" w:line="360" w:lineRule="exact"/>
        <w:rPr>
          <w:rFonts w:hint="eastAsia"/>
          <w:kern w:val="2"/>
          <w:sz w:val="21"/>
          <w:szCs w:val="21"/>
        </w:rPr>
      </w:pPr>
    </w:p>
    <w:p w14:paraId="50F46A59">
      <w:pPr>
        <w:pStyle w:val="81"/>
        <w:shd w:val="clear" w:color="auto" w:fill="FFFFFF"/>
        <w:spacing w:before="156" w:beforeLines="50" w:beforeAutospacing="0" w:after="156" w:afterLines="50" w:afterAutospacing="0" w:line="360" w:lineRule="exact"/>
        <w:rPr>
          <w:rFonts w:hint="eastAsia"/>
          <w:kern w:val="2"/>
          <w:sz w:val="21"/>
          <w:szCs w:val="21"/>
        </w:rPr>
      </w:pPr>
    </w:p>
    <w:p w14:paraId="593C0D12">
      <w:pPr>
        <w:pStyle w:val="81"/>
        <w:shd w:val="clear" w:color="auto" w:fill="FFFFFF"/>
        <w:spacing w:before="156" w:beforeLines="50" w:beforeAutospacing="0" w:after="156" w:afterLines="50" w:afterAutospacing="0" w:line="360" w:lineRule="exact"/>
        <w:jc w:val="center"/>
        <w:rPr>
          <w:rFonts w:hint="eastAsia"/>
          <w:kern w:val="2"/>
          <w:sz w:val="21"/>
          <w:szCs w:val="21"/>
        </w:rPr>
      </w:pPr>
      <w:r>
        <w:rPr>
          <w:rFonts w:hint="eastAsia"/>
          <w:kern w:val="2"/>
          <w:sz w:val="21"/>
          <w:szCs w:val="21"/>
        </w:rPr>
        <w:t>图</w:t>
      </w:r>
      <w:r>
        <w:rPr>
          <w:rFonts w:hint="eastAsia"/>
          <w:kern w:val="2"/>
          <w:sz w:val="21"/>
          <w:szCs w:val="21"/>
          <w:lang w:val="en-US" w:eastAsia="zh-CN"/>
        </w:rPr>
        <w:t>1</w:t>
      </w:r>
      <w:r>
        <w:rPr>
          <w:rFonts w:hint="eastAsia"/>
          <w:kern w:val="2"/>
          <w:sz w:val="21"/>
          <w:szCs w:val="21"/>
        </w:rPr>
        <w:t xml:space="preserve"> 停车位旁有障碍物时的尺寸示意图</w:t>
      </w:r>
    </w:p>
    <w:p w14:paraId="34E67675">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.1.5 无障碍设施的设置应满足 GB 50763 的规定，其中无障碍车位应满足厦府 2015322 号文的规定，且应尽可能靠近建筑物出入口就近设置，并应在车辆侧面或后部确保有足够的空间，以满足轮椅使用者或其它辅助器械安全方便上下车。</w:t>
      </w:r>
    </w:p>
    <w:p w14:paraId="2757C860">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.1.6 停车场（库）内车辆通行较频繁的人车混行道路，应设置独立人行通道，实现机非分离，保障行人安全。人行通道的设置应满足 GB 50220 5.2 的规定，且人行通道宽度应不小于 1.5m。</w:t>
      </w:r>
    </w:p>
    <w:p w14:paraId="57B5AC7E">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.1.7 停车场（库）的消火栓设置应满足 GB 50067 和 GB 50974 的规定。</w:t>
      </w:r>
    </w:p>
    <w:p w14:paraId="4F34EE82">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.1.8 停车场（库）的配电室设置应满足 JGJ 100 7.4 的规定，供配电设施应满足 GB50052 的规定，且应设置备用电源提供供电保障；照明设施应能保证车辆安全进出、停放和消防等应急需求；无障碍停车位及通道、出入口的照明应适当提高照度</w:t>
      </w:r>
    </w:p>
    <w:p w14:paraId="75308A30">
      <w:pPr>
        <w:pStyle w:val="81"/>
        <w:shd w:val="clear" w:color="auto" w:fill="FFFFFF"/>
        <w:spacing w:before="156" w:beforeLines="50" w:beforeAutospacing="0" w:after="156" w:afterLines="50" w:afterAutospacing="0" w:line="360" w:lineRule="exact"/>
        <w:rPr>
          <w:rFonts w:hint="eastAsia"/>
          <w:kern w:val="2"/>
          <w:sz w:val="21"/>
          <w:szCs w:val="21"/>
        </w:rPr>
      </w:pPr>
      <w:r>
        <w:rPr>
          <w:rFonts w:ascii="黑体" w:hAnsi="黑体" w:eastAsia="黑体" w:cs="Times New Roman"/>
          <w:color w:val="auto"/>
          <w:sz w:val="21"/>
          <w:szCs w:val="21"/>
        </w:rPr>
        <w:t>4.</w:t>
      </w:r>
      <w:r>
        <w:rPr>
          <w:rFonts w:hint="eastAsia" w:ascii="黑体" w:hAnsi="黑体" w:eastAsia="黑体" w:cs="Times New Roman"/>
          <w:color w:val="auto"/>
          <w:sz w:val="21"/>
          <w:szCs w:val="21"/>
          <w:lang w:val="en-US" w:eastAsia="zh-CN"/>
        </w:rPr>
        <w:t>2配建原则</w:t>
      </w:r>
    </w:p>
    <w:p w14:paraId="7C42F87E">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2.1 室内停车场（库）</w:t>
      </w:r>
    </w:p>
    <w:p w14:paraId="483921B9">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2.1.1 停车场（库）排水系统应满足 JGJ 100 7.2 的规定。</w:t>
      </w:r>
    </w:p>
    <w:p w14:paraId="6BE6A3C5">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2.1.2 停车场（库）应设置监控室，可与建筑主体的消控室/值班室等共用，停车场（库）内应根据需要配备相应的监控设施。</w:t>
      </w:r>
    </w:p>
    <w:p w14:paraId="34A5B226">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2.</w:t>
      </w:r>
      <w:r>
        <w:rPr>
          <w:rFonts w:hint="eastAsia"/>
          <w:kern w:val="2"/>
          <w:sz w:val="21"/>
          <w:szCs w:val="21"/>
          <w:lang w:val="en-US" w:eastAsia="zh-CN"/>
        </w:rPr>
        <w:t>2</w:t>
      </w:r>
      <w:r>
        <w:rPr>
          <w:rFonts w:hint="eastAsia"/>
          <w:kern w:val="2"/>
          <w:sz w:val="21"/>
          <w:szCs w:val="21"/>
        </w:rPr>
        <w:t xml:space="preserve"> 室外停车场</w:t>
      </w:r>
    </w:p>
    <w:p w14:paraId="04F5E249">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2.</w:t>
      </w:r>
      <w:r>
        <w:rPr>
          <w:rFonts w:hint="eastAsia"/>
          <w:kern w:val="2"/>
          <w:sz w:val="21"/>
          <w:szCs w:val="21"/>
          <w:lang w:val="en-US" w:eastAsia="zh-CN"/>
        </w:rPr>
        <w:t>2</w:t>
      </w:r>
      <w:r>
        <w:rPr>
          <w:rFonts w:hint="eastAsia"/>
          <w:kern w:val="2"/>
          <w:sz w:val="21"/>
          <w:szCs w:val="21"/>
        </w:rPr>
        <w:t>.1 室外停车场应设有完善的排水系统，保障排水顺畅，并实现雨水、污水分流。</w:t>
      </w:r>
    </w:p>
    <w:p w14:paraId="0834D4D0">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w:t>
      </w:r>
      <w:r>
        <w:rPr>
          <w:rFonts w:hint="eastAsia"/>
          <w:kern w:val="2"/>
          <w:sz w:val="21"/>
          <w:szCs w:val="21"/>
        </w:rPr>
        <w:t>2.</w:t>
      </w:r>
      <w:r>
        <w:rPr>
          <w:rFonts w:hint="eastAsia"/>
          <w:kern w:val="2"/>
          <w:sz w:val="21"/>
          <w:szCs w:val="21"/>
          <w:lang w:val="en-US" w:eastAsia="zh-CN"/>
        </w:rPr>
        <w:t>2</w:t>
      </w:r>
      <w:r>
        <w:rPr>
          <w:rFonts w:hint="eastAsia"/>
          <w:kern w:val="2"/>
          <w:sz w:val="21"/>
          <w:szCs w:val="21"/>
        </w:rPr>
        <w:t>.</w:t>
      </w:r>
      <w:r>
        <w:rPr>
          <w:rFonts w:hint="eastAsia"/>
          <w:kern w:val="2"/>
          <w:sz w:val="21"/>
          <w:szCs w:val="21"/>
          <w:lang w:val="en-US" w:eastAsia="zh-CN"/>
        </w:rPr>
        <w:t>2</w:t>
      </w:r>
      <w:r>
        <w:rPr>
          <w:rFonts w:hint="eastAsia"/>
          <w:kern w:val="2"/>
          <w:sz w:val="21"/>
          <w:szCs w:val="21"/>
        </w:rPr>
        <w:t xml:space="preserve"> 室外停车场的消火栓要沿停车场周边设置，且距最近一排汽车不宜小于 7m。</w:t>
      </w:r>
    </w:p>
    <w:p w14:paraId="5A7D98BD">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4.2</w:t>
      </w:r>
      <w:r>
        <w:rPr>
          <w:rFonts w:hint="eastAsia"/>
          <w:kern w:val="2"/>
          <w:sz w:val="21"/>
          <w:szCs w:val="21"/>
        </w:rPr>
        <w:t>.</w:t>
      </w:r>
      <w:r>
        <w:rPr>
          <w:rFonts w:hint="eastAsia"/>
          <w:kern w:val="2"/>
          <w:sz w:val="21"/>
          <w:szCs w:val="21"/>
          <w:lang w:val="en-US" w:eastAsia="zh-CN"/>
        </w:rPr>
        <w:t>3</w:t>
      </w:r>
      <w:r>
        <w:rPr>
          <w:rFonts w:hint="eastAsia"/>
          <w:kern w:val="2"/>
          <w:sz w:val="21"/>
          <w:szCs w:val="21"/>
        </w:rPr>
        <w:t xml:space="preserve"> 道路停车泊位</w:t>
      </w:r>
    </w:p>
    <w:p w14:paraId="53C59C17">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4.2</w:t>
      </w:r>
      <w:r>
        <w:rPr>
          <w:rFonts w:hint="eastAsia"/>
          <w:kern w:val="2"/>
          <w:sz w:val="21"/>
          <w:szCs w:val="21"/>
        </w:rPr>
        <w:t>.</w:t>
      </w:r>
      <w:r>
        <w:rPr>
          <w:rFonts w:hint="eastAsia"/>
          <w:kern w:val="2"/>
          <w:sz w:val="21"/>
          <w:szCs w:val="21"/>
          <w:lang w:val="en-US" w:eastAsia="zh-CN"/>
        </w:rPr>
        <w:t>3</w:t>
      </w:r>
      <w:r>
        <w:rPr>
          <w:rFonts w:hint="eastAsia"/>
          <w:kern w:val="2"/>
          <w:sz w:val="21"/>
          <w:szCs w:val="21"/>
        </w:rPr>
        <w:t>.1 道路停车泊位设置应满足 GA/T 850 的相关规定。</w:t>
      </w:r>
    </w:p>
    <w:p w14:paraId="08324736">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4.2</w:t>
      </w:r>
      <w:r>
        <w:rPr>
          <w:rFonts w:hint="eastAsia"/>
          <w:kern w:val="2"/>
          <w:sz w:val="21"/>
          <w:szCs w:val="21"/>
        </w:rPr>
        <w:t>.</w:t>
      </w:r>
      <w:r>
        <w:rPr>
          <w:rFonts w:hint="eastAsia"/>
          <w:kern w:val="2"/>
          <w:sz w:val="21"/>
          <w:szCs w:val="21"/>
          <w:lang w:val="en-US" w:eastAsia="zh-CN"/>
        </w:rPr>
        <w:t>3</w:t>
      </w:r>
      <w:r>
        <w:rPr>
          <w:rFonts w:hint="eastAsia"/>
          <w:kern w:val="2"/>
          <w:sz w:val="21"/>
          <w:szCs w:val="21"/>
        </w:rPr>
        <w:t>.2 道路停车泊位宜考虑设置充电桩车位。</w:t>
      </w:r>
    </w:p>
    <w:p w14:paraId="24D2D0DB">
      <w:pPr>
        <w:pStyle w:val="81"/>
        <w:shd w:val="clear" w:color="auto" w:fill="FFFFFF"/>
        <w:spacing w:before="156" w:beforeLines="50" w:beforeAutospacing="0" w:after="156" w:afterLines="50" w:afterAutospacing="0" w:line="360" w:lineRule="exact"/>
        <w:rPr>
          <w:rFonts w:hint="eastAsia"/>
          <w:kern w:val="2"/>
          <w:sz w:val="21"/>
          <w:szCs w:val="21"/>
        </w:rPr>
      </w:pPr>
      <w:r>
        <w:rPr>
          <w:rFonts w:hint="eastAsia"/>
          <w:kern w:val="2"/>
          <w:sz w:val="21"/>
          <w:szCs w:val="21"/>
          <w:lang w:val="en-US" w:eastAsia="zh-CN"/>
        </w:rPr>
        <w:t>4.2</w:t>
      </w:r>
      <w:r>
        <w:rPr>
          <w:rFonts w:hint="eastAsia"/>
          <w:kern w:val="2"/>
          <w:sz w:val="21"/>
          <w:szCs w:val="21"/>
        </w:rPr>
        <w:t>.</w:t>
      </w:r>
      <w:r>
        <w:rPr>
          <w:rFonts w:hint="eastAsia"/>
          <w:kern w:val="2"/>
          <w:sz w:val="21"/>
          <w:szCs w:val="21"/>
          <w:lang w:val="en-US" w:eastAsia="zh-CN"/>
        </w:rPr>
        <w:t>4</w:t>
      </w:r>
      <w:r>
        <w:rPr>
          <w:rFonts w:hint="eastAsia"/>
          <w:kern w:val="2"/>
          <w:sz w:val="21"/>
          <w:szCs w:val="21"/>
        </w:rPr>
        <w:t xml:space="preserve"> 机械式停车场（库）</w:t>
      </w:r>
    </w:p>
    <w:p w14:paraId="045A047D">
      <w:pPr>
        <w:pStyle w:val="81"/>
        <w:shd w:val="clear" w:color="auto" w:fill="FFFFFF"/>
        <w:spacing w:before="156" w:beforeLines="50" w:beforeAutospacing="0" w:after="156" w:afterLines="50" w:afterAutospacing="0" w:line="360" w:lineRule="exact"/>
        <w:rPr>
          <w:rFonts w:hint="eastAsia"/>
          <w:kern w:val="2"/>
          <w:sz w:val="21"/>
          <w:szCs w:val="21"/>
          <w:lang w:eastAsia="zh-CN"/>
        </w:rPr>
      </w:pPr>
      <w:r>
        <w:rPr>
          <w:rFonts w:hint="eastAsia"/>
          <w:kern w:val="2"/>
          <w:sz w:val="21"/>
          <w:szCs w:val="21"/>
          <w:lang w:val="en-US" w:eastAsia="zh-CN"/>
        </w:rPr>
        <w:t>4.2</w:t>
      </w:r>
      <w:r>
        <w:rPr>
          <w:rFonts w:hint="eastAsia"/>
          <w:kern w:val="2"/>
          <w:sz w:val="21"/>
          <w:szCs w:val="21"/>
        </w:rPr>
        <w:t>.</w:t>
      </w:r>
      <w:r>
        <w:rPr>
          <w:rFonts w:hint="eastAsia"/>
          <w:kern w:val="2"/>
          <w:sz w:val="21"/>
          <w:szCs w:val="21"/>
          <w:lang w:val="en-US" w:eastAsia="zh-CN"/>
        </w:rPr>
        <w:t>4</w:t>
      </w:r>
      <w:r>
        <w:rPr>
          <w:rFonts w:hint="eastAsia"/>
          <w:kern w:val="2"/>
          <w:sz w:val="21"/>
          <w:szCs w:val="21"/>
        </w:rPr>
        <w:t>.1 机械式停车场（库）的出入口、停车区域、检修通道及存取车操作区应满足 JGJ100 及 JGJT326 的相关规定；全自动机械式停车库还应设置监控管理室、客户等待区等</w:t>
      </w:r>
      <w:r>
        <w:rPr>
          <w:rFonts w:hint="eastAsia"/>
          <w:kern w:val="2"/>
          <w:sz w:val="21"/>
          <w:szCs w:val="21"/>
          <w:lang w:eastAsia="zh-CN"/>
        </w:rPr>
        <w:t>。</w:t>
      </w:r>
    </w:p>
    <w:p w14:paraId="0C6D3CC2">
      <w:pPr>
        <w:adjustRightInd/>
        <w:spacing w:before="312" w:beforeLines="100" w:after="312" w:afterLines="100" w:line="288" w:lineRule="auto"/>
        <w:jc w:val="left"/>
        <w:rPr>
          <w:rFonts w:hint="eastAsia" w:ascii="黑体" w:hAnsi="黑体" w:eastAsia="黑体"/>
          <w:lang w:eastAsia="zh-CN"/>
        </w:rPr>
      </w:pPr>
      <w:r>
        <w:rPr>
          <w:rFonts w:hint="eastAsia" w:ascii="黑体" w:hAnsi="黑体" w:eastAsia="黑体"/>
        </w:rPr>
        <w:t>5</w:t>
      </w:r>
      <w:r>
        <w:rPr>
          <w:rFonts w:hint="eastAsia" w:ascii="黑体" w:hAnsi="黑体" w:eastAsia="黑体"/>
          <w:lang w:eastAsia="zh-CN"/>
        </w:rPr>
        <w:t>公共设施分类</w:t>
      </w:r>
    </w:p>
    <w:p w14:paraId="7FF52801">
      <w:pPr>
        <w:keepNext w:val="0"/>
        <w:keepLines w:val="0"/>
        <w:widowControl/>
        <w:suppressLineNumbers w:val="0"/>
        <w:ind w:firstLine="420" w:firstLineChars="200"/>
        <w:jc w:val="left"/>
        <w:rPr>
          <w:rFonts w:hint="default" w:ascii="瀹嬩綋" w:hAnsi="瀹嬩綋" w:eastAsia="瀹嬩綋" w:cs="瀹嬩綋"/>
          <w:color w:val="000000"/>
          <w:kern w:val="0"/>
          <w:sz w:val="21"/>
          <w:szCs w:val="21"/>
          <w:lang w:val="en-US" w:eastAsia="zh-CN" w:bidi="ar"/>
        </w:rPr>
      </w:pPr>
      <w:r>
        <w:rPr>
          <w:rFonts w:hint="eastAsia" w:ascii="瀹嬩綋" w:hAnsi="瀹嬩綋" w:eastAsia="瀹嬩綋" w:cs="瀹嬩綋"/>
          <w:color w:val="000000"/>
          <w:kern w:val="0"/>
          <w:sz w:val="21"/>
          <w:szCs w:val="21"/>
          <w:lang w:val="en-US" w:eastAsia="zh-CN" w:bidi="ar"/>
        </w:rPr>
        <w:t>停车场（库）公共设施</w:t>
      </w:r>
      <w:r>
        <w:rPr>
          <w:rFonts w:ascii="瀹嬩綋" w:hAnsi="瀹嬩綋" w:eastAsia="瀹嬩綋" w:cs="瀹嬩綋"/>
          <w:color w:val="000000"/>
          <w:kern w:val="0"/>
          <w:sz w:val="21"/>
          <w:szCs w:val="21"/>
          <w:lang w:val="en-US" w:eastAsia="zh-CN" w:bidi="ar"/>
        </w:rPr>
        <w:t>分为</w:t>
      </w:r>
      <w:r>
        <w:rPr>
          <w:rFonts w:hint="eastAsia" w:ascii="瀹嬩綋" w:hAnsi="瀹嬩綋" w:eastAsia="瀹嬩綋" w:cs="瀹嬩綋"/>
          <w:color w:val="000000"/>
          <w:kern w:val="0"/>
          <w:sz w:val="21"/>
          <w:szCs w:val="21"/>
          <w:lang w:val="en-US" w:eastAsia="zh-CN" w:bidi="ar"/>
        </w:rPr>
        <w:t>停车基本设施、交通管理设施、建筑设备、安全防护设施、管理服务设施、智慧停车设施、机械停车设备、</w:t>
      </w:r>
      <w:r>
        <w:rPr>
          <w:rFonts w:hint="default" w:ascii="瀹嬩綋" w:hAnsi="瀹嬩綋" w:eastAsia="瀹嬩綋" w:cs="瀹嬩綋"/>
          <w:color w:val="000000"/>
          <w:kern w:val="0"/>
          <w:sz w:val="21"/>
          <w:szCs w:val="21"/>
          <w:lang w:val="en-US" w:eastAsia="zh-CN" w:bidi="ar"/>
        </w:rPr>
        <w:t>电动汽车充换电设施</w:t>
      </w:r>
      <w:r>
        <w:rPr>
          <w:rFonts w:hint="eastAsia" w:ascii="瀹嬩綋" w:hAnsi="瀹嬩綋" w:eastAsia="瀹嬩綋" w:cs="瀹嬩綋"/>
          <w:color w:val="000000"/>
          <w:kern w:val="0"/>
          <w:sz w:val="21"/>
          <w:szCs w:val="21"/>
          <w:lang w:val="en-US" w:eastAsia="zh-CN" w:bidi="ar"/>
        </w:rPr>
        <w:t>和其他设施</w:t>
      </w:r>
      <w:r>
        <w:rPr>
          <w:rFonts w:hint="default" w:ascii="瀹嬩綋" w:hAnsi="瀹嬩綋" w:eastAsia="瀹嬩綋" w:cs="瀹嬩綋"/>
          <w:color w:val="000000"/>
          <w:kern w:val="0"/>
          <w:sz w:val="21"/>
          <w:szCs w:val="21"/>
          <w:lang w:val="en-US" w:eastAsia="zh-CN" w:bidi="ar"/>
        </w:rPr>
        <w:t>。</w:t>
      </w:r>
    </w:p>
    <w:p w14:paraId="051F7EB1">
      <w:pPr>
        <w:adjustRightInd/>
        <w:spacing w:before="312" w:beforeLines="100" w:after="312" w:afterLines="100" w:line="288" w:lineRule="auto"/>
        <w:jc w:val="left"/>
        <w:rPr>
          <w:rFonts w:hint="eastAsia" w:ascii="黑体" w:hAnsi="黑体" w:eastAsia="黑体"/>
          <w:lang w:val="en-US" w:eastAsia="zh-CN"/>
        </w:rPr>
      </w:pPr>
      <w:r>
        <w:rPr>
          <w:rFonts w:hint="eastAsia" w:ascii="黑体" w:hAnsi="黑体" w:eastAsia="黑体"/>
          <w:lang w:val="en-US" w:eastAsia="zh-CN"/>
        </w:rPr>
        <w:t>6基本设施</w:t>
      </w:r>
    </w:p>
    <w:p w14:paraId="3207E3E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 出入口</w:t>
      </w:r>
    </w:p>
    <w:p w14:paraId="7073D62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.1.1 停车场（库）的出入口和车道数量应满足 JGJ 100 4.2.6 的规定，且经营管理者应当保持出入口和车道畅通。</w:t>
      </w:r>
    </w:p>
    <w:p w14:paraId="69EEB01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.1.2 停车场（库）的出入口宽度应满足 JGJ 100 4.2.4 的规定，其中单向行驶的出入口净宽不得小于4m。</w:t>
      </w:r>
    </w:p>
    <w:p w14:paraId="79E812F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.1.3 停车场（库）的出入口位置设置应满足城市公共停车场工程项目建设标准（建 标 128-2010）相关规定，出入口应具有良好的视野，机动车出入口的位置（距离道路交叉口宜大于 80m）距离人行过街天桥、地道、桥梁或隧道等引道口应大于 50m；距离学 校、医院、公交车站等人流集中的地点应大于 30m。</w:t>
      </w:r>
    </w:p>
    <w:p w14:paraId="6F3E55C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.1.4 建设项目配建停车场（库）机动车出入口宜设在基地内部道路上，不宜直接与城市道路连接。停车场（库）出入口直接连接城市主干路的，机动车交通组织应采用右进右出的方式，严禁左转直接驶入（出）主干路；设置在城市次干路、支路上的，机动车交通组织宜采用右进右出的方式，在不影响对向道路交通的情况下，可采用左转方式驶入（出）。</w:t>
      </w:r>
    </w:p>
    <w:p w14:paraId="33C9B88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.1.5 停车场（库）出入口控制设备（道闸等）不宜设置在坡道中和弯道处；设备前应设置不少于2个候车位，满足至少 2 辆机动车排队入场时，不侵占市政道路；不应影响场外车辆、行人的正常通行，不应存在交通安全隐患。</w:t>
      </w:r>
    </w:p>
    <w:p w14:paraId="0D24CE15">
      <w:pPr>
        <w:adjustRightInd/>
        <w:spacing w:before="312" w:beforeLines="100" w:after="312" w:afterLines="100" w:line="288" w:lineRule="auto"/>
        <w:jc w:val="left"/>
        <w:rPr>
          <w:rFonts w:hint="eastAsia" w:ascii="黑体" w:hAnsi="黑体" w:eastAsia="黑体"/>
          <w:lang w:val="en-US" w:eastAsia="zh-CN"/>
        </w:rPr>
      </w:pPr>
      <w:r>
        <w:rPr>
          <w:rFonts w:hint="eastAsia" w:ascii="黑体" w:hAnsi="黑体" w:eastAsia="黑体"/>
          <w:lang w:val="en-US" w:eastAsia="zh-CN"/>
        </w:rPr>
        <w:t>7 交通管理设施</w:t>
      </w:r>
    </w:p>
    <w:p w14:paraId="27453EE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.1 按照</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的区域和功能划分为公告标志、安全标志（警告标志和禁令标志）、指示标志、指路标志和其他标志；标线分为警告标线、禁止标线、指示标线和其他标线。停车场（库）标志与标线设置应满足 GB 2894、GB 5768、GB 51038 和 GB/T51223 的规定。</w:t>
      </w:r>
    </w:p>
    <w:p w14:paraId="1DA07AD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.2 </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的标志的制作应符合 GB 5768.2 的规定，宜采用附着式标志安装方式，条件受限时也可采用单柱、悬臂或门架式标志安装方式，交通标志不应侵占行车与停车限界，标志与标线配合使用时，应互为补充或一致，不应产生歧义。</w:t>
      </w:r>
    </w:p>
    <w:p w14:paraId="086B543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.3 应在</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出入口的醒目处，方便驾驶员观察的位置视情况设置告知标志、规则告示牌、停车场（库）预告标志等公告标志。并可以向相关部门申请在出入口衔接的道路上建设停车诱导信息屏。</w:t>
      </w:r>
    </w:p>
    <w:p w14:paraId="5F63A39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.4 应在人行横道线前、驾驶员视线不佳的相对位置以及前方路况发生变化的地方视情况设置包含行人、残疾人、慢行、陡坡、急弯路等警告标志；减速标线、立面标记等警告标线。</w:t>
      </w:r>
    </w:p>
    <w:p w14:paraId="371243C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.5 应在停车场（库）出入口、消防通道等区域视情况设置禁止停车、限高、限速、限宽、禁止掉头等禁令标志；让行线、网状线等禁止标线。</w:t>
      </w:r>
    </w:p>
    <w:p w14:paraId="3A184AC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.6 应在停车场（库）出入口及内部视情况设置出入口引导、指示方向、停车位、区域及设施等指示标志；车行道边缘线、双向车行道分界线、导向箭头等指示标线。</w:t>
      </w:r>
    </w:p>
    <w:p w14:paraId="59F9F7F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.7 应在停车场（库）内部墙面或立柱等位置视情况设置线性诱导、停车区域、停车楼层提示、停车位引导、紧急出口等指路标志。</w:t>
      </w:r>
    </w:p>
    <w:p w14:paraId="2191427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.8 停车场（库）内照明不良处宜设置反光诱导标志；匝道或道路连接处、视距不良的路段、急弯路陡坡路段、场内车道数或车道宽度有变化的路段等宜结合其他安全处置措施沿主线两侧连续设置轮廓标、突起路标等反光诱导标线。</w:t>
      </w:r>
    </w:p>
    <w:p w14:paraId="1460859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.9 停车场（库）内人行导向设施布置应保证行人通行的连续性和安全性，构成完整的人行导向标识系统，人行导向标识包括路线指示和地图引导等。</w:t>
      </w:r>
    </w:p>
    <w:p w14:paraId="5C88875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.10 宜在停车场（库）适当位置标识停车场（库）名称、总车位数、总充电车位数、每层车位数和无障碍车位数等；应在停车位显著位置对车位施画编号，编号宜采用多位数字组成；内部主要通道上宜指明楼宇分布信息，楼宇应有醒目编号或名称标识。</w:t>
      </w:r>
    </w:p>
    <w:p w14:paraId="01714EF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.11 当停车场（库）停车泊位数大于 300 时，宜划分停车区域，并根据停车区域设置情况进行标识。室内停车场（库）宜采用柱面色彩分区或地坪漆色彩分区标识，以便乘客辨别。</w:t>
      </w:r>
    </w:p>
    <w:p w14:paraId="23D00F8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.12 室外停车场（库）内的共享停车区域应在车位上方悬挂共享车位标识牌，以明显区别于其他区域；室内停车场（库）的共享停车区域还应采用 0134 色号（8.1YR7/5.8，RGB：255,171,100）进行柱面、墙面或地坪标识；共享车位标识牌应注明共享车位的编号和共享时段，标识牌的样式、尺寸及字体可参考图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p>
    <w:p w14:paraId="48C77122">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图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共享车位标识牌示意图</w:t>
      </w:r>
    </w:p>
    <w:p w14:paraId="34958E97">
      <w:pPr>
        <w:adjustRightInd/>
        <w:spacing w:before="312" w:beforeLines="100" w:after="312" w:afterLines="100" w:line="288" w:lineRule="auto"/>
        <w:jc w:val="left"/>
        <w:rPr>
          <w:rFonts w:hint="eastAsia" w:ascii="黑体" w:hAnsi="黑体" w:eastAsia="黑体"/>
          <w:lang w:eastAsia="zh-CN"/>
        </w:rPr>
      </w:pPr>
      <w:r>
        <w:drawing>
          <wp:anchor distT="0" distB="0" distL="114300" distR="114300" simplePos="0" relativeHeight="251665408" behindDoc="0" locked="0" layoutInCell="1" allowOverlap="1">
            <wp:simplePos x="0" y="0"/>
            <wp:positionH relativeFrom="page">
              <wp:posOffset>1734820</wp:posOffset>
            </wp:positionH>
            <wp:positionV relativeFrom="page">
              <wp:posOffset>8340090</wp:posOffset>
            </wp:positionV>
            <wp:extent cx="4315460" cy="1825625"/>
            <wp:effectExtent l="0" t="0" r="8890" b="3175"/>
            <wp:wrapNone/>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8"/>
                    <a:stretch>
                      <a:fillRect/>
                    </a:stretch>
                  </pic:blipFill>
                  <pic:spPr>
                    <a:xfrm>
                      <a:off x="0" y="0"/>
                      <a:ext cx="4315460" cy="1825625"/>
                    </a:xfrm>
                    <a:prstGeom prst="rect">
                      <a:avLst/>
                    </a:prstGeom>
                    <a:noFill/>
                    <a:ln>
                      <a:noFill/>
                    </a:ln>
                  </pic:spPr>
                </pic:pic>
              </a:graphicData>
            </a:graphic>
          </wp:anchor>
        </w:drawing>
      </w:r>
    </w:p>
    <w:p w14:paraId="0B43DD9D">
      <w:pPr>
        <w:adjustRightInd/>
        <w:spacing w:before="312" w:beforeLines="100" w:after="312" w:afterLines="100" w:line="288" w:lineRule="auto"/>
        <w:jc w:val="left"/>
        <w:rPr>
          <w:rFonts w:hint="eastAsia" w:ascii="黑体" w:hAnsi="黑体" w:eastAsia="黑体"/>
          <w:lang w:eastAsia="zh-CN"/>
        </w:rPr>
      </w:pPr>
    </w:p>
    <w:p w14:paraId="7EE6E098">
      <w:pPr>
        <w:adjustRightInd/>
        <w:spacing w:before="312" w:beforeLines="100" w:after="312" w:afterLines="100" w:line="288" w:lineRule="auto"/>
        <w:jc w:val="left"/>
        <w:rPr>
          <w:rFonts w:hint="eastAsia" w:ascii="黑体" w:hAnsi="黑体" w:eastAsia="黑体"/>
          <w:lang w:eastAsia="zh-CN"/>
        </w:rPr>
      </w:pPr>
    </w:p>
    <w:p w14:paraId="665D2D6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 室外停车场（库）内的充电停车区域应在车位上方悬挂充电车位标识牌，以明显区别于其他区域；室内停车场（库）的充电停车区域还应采用 1171 色号（8.8G7/7.6，RGB：70,186,145）进行柱面、墙面或地坪标识；充电车位标识牌应注明充电车位的编号，标识牌的样式、尺寸及字体可参考图</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w:t>
      </w:r>
    </w:p>
    <w:p w14:paraId="1C70EBB2">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图 </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 充电车位标识牌示意图</w:t>
      </w:r>
    </w:p>
    <w:p w14:paraId="009CC7F2">
      <w:pPr>
        <w:adjustRightInd/>
        <w:spacing w:before="312" w:beforeLines="100" w:after="312" w:afterLines="100" w:line="288" w:lineRule="auto"/>
        <w:jc w:val="left"/>
        <w:rPr>
          <w:rFonts w:hint="eastAsia" w:ascii="黑体" w:hAnsi="黑体" w:eastAsia="黑体"/>
          <w:lang w:eastAsia="zh-CN"/>
        </w:rPr>
      </w:pPr>
      <w:r>
        <w:drawing>
          <wp:anchor distT="0" distB="0" distL="114300" distR="114300" simplePos="0" relativeHeight="251666432" behindDoc="0" locked="0" layoutInCell="1" allowOverlap="1">
            <wp:simplePos x="0" y="0"/>
            <wp:positionH relativeFrom="page">
              <wp:posOffset>1591945</wp:posOffset>
            </wp:positionH>
            <wp:positionV relativeFrom="page">
              <wp:posOffset>2344420</wp:posOffset>
            </wp:positionV>
            <wp:extent cx="4315460" cy="1825625"/>
            <wp:effectExtent l="0" t="0" r="8890" b="3175"/>
            <wp:wrapNone/>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9"/>
                    <a:stretch>
                      <a:fillRect/>
                    </a:stretch>
                  </pic:blipFill>
                  <pic:spPr>
                    <a:xfrm>
                      <a:off x="0" y="0"/>
                      <a:ext cx="4315460" cy="1825625"/>
                    </a:xfrm>
                    <a:prstGeom prst="rect">
                      <a:avLst/>
                    </a:prstGeom>
                    <a:noFill/>
                    <a:ln>
                      <a:noFill/>
                    </a:ln>
                  </pic:spPr>
                </pic:pic>
              </a:graphicData>
            </a:graphic>
          </wp:anchor>
        </w:drawing>
      </w:r>
    </w:p>
    <w:p w14:paraId="2CDC22C0">
      <w:pPr>
        <w:adjustRightInd/>
        <w:spacing w:before="312" w:beforeLines="100" w:after="312" w:afterLines="100" w:line="288" w:lineRule="auto"/>
        <w:jc w:val="left"/>
        <w:rPr>
          <w:rFonts w:hint="eastAsia" w:ascii="黑体" w:hAnsi="黑体" w:eastAsia="黑体"/>
          <w:lang w:eastAsia="zh-CN"/>
        </w:rPr>
      </w:pPr>
    </w:p>
    <w:p w14:paraId="1B7673B1">
      <w:pPr>
        <w:adjustRightInd/>
        <w:spacing w:before="312" w:beforeLines="100" w:after="312" w:afterLines="100" w:line="288" w:lineRule="auto"/>
        <w:jc w:val="left"/>
        <w:rPr>
          <w:rFonts w:hint="eastAsia" w:ascii="黑体" w:hAnsi="黑体" w:eastAsia="黑体"/>
          <w:lang w:eastAsia="zh-CN"/>
        </w:rPr>
      </w:pPr>
    </w:p>
    <w:p w14:paraId="251303F7">
      <w:pPr>
        <w:adjustRightInd/>
        <w:spacing w:before="312" w:beforeLines="100" w:after="312" w:afterLines="100" w:line="288" w:lineRule="auto"/>
        <w:jc w:val="left"/>
        <w:rPr>
          <w:rFonts w:hint="eastAsia" w:ascii="黑体" w:hAnsi="黑体" w:eastAsia="黑体"/>
          <w:lang w:eastAsia="zh-CN"/>
        </w:rPr>
      </w:pPr>
    </w:p>
    <w:p w14:paraId="33ADEC85">
      <w:pPr>
        <w:adjustRightInd/>
        <w:spacing w:before="312" w:beforeLines="100" w:after="312" w:afterLines="100" w:line="288" w:lineRule="auto"/>
        <w:jc w:val="left"/>
        <w:rPr>
          <w:rFonts w:hint="eastAsia" w:ascii="黑体" w:hAnsi="黑体" w:eastAsia="黑体"/>
          <w:lang w:eastAsia="zh-CN"/>
        </w:rPr>
      </w:pPr>
    </w:p>
    <w:p w14:paraId="096F7B7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 停车场（库）内采用灯箱方式设置各种标志或标识时，应采用反光膜或自发光材料，灯箱宜支持备用电源供电方式；在断电情况下，灯箱应具有保证标志或标识、引导信息清晰可见的措施或方法。</w:t>
      </w:r>
    </w:p>
    <w:p w14:paraId="6D2A906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 停车场（库）应在本场（库）内显著位置设置支付标识标志和自助缴费流程。</w:t>
      </w:r>
    </w:p>
    <w:p w14:paraId="4568A981">
      <w:pPr>
        <w:adjustRightInd/>
        <w:spacing w:before="312" w:beforeLines="100" w:after="312" w:afterLines="100" w:line="288" w:lineRule="auto"/>
        <w:jc w:val="left"/>
        <w:rPr>
          <w:rFonts w:hint="eastAsia" w:ascii="黑体" w:hAnsi="黑体" w:eastAsia="黑体"/>
          <w:lang w:val="en-US" w:eastAsia="zh-CN"/>
        </w:rPr>
      </w:pPr>
      <w:r>
        <w:rPr>
          <w:rFonts w:hint="eastAsia" w:ascii="黑体" w:hAnsi="黑体" w:eastAsia="黑体"/>
          <w:lang w:val="en-US" w:eastAsia="zh-CN"/>
        </w:rPr>
        <w:t>8 安全防护设施</w:t>
      </w:r>
    </w:p>
    <w:p w14:paraId="01A099F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 xml:space="preserve">.1 </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的交通安全防护设施设置应以减轻事故严重度，排除各种纵、横向干扰，以保障停车安全和行人安全为目的。交通安全防护设施主要包括提示/警示型设施，防撞、隔离设施等防护型设施，并应满足 GB 50688 和 JTG D81 的规定。</w:t>
      </w:r>
    </w:p>
    <w:p w14:paraId="5090890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.2 停车场（库）内的安全防护设施所用表面材料、线条、纹理和颜色不应影响驾驶员对警示线、标志、标牌的识别。</w:t>
      </w:r>
    </w:p>
    <w:p w14:paraId="747353C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 xml:space="preserve">.3 </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内 T 字路口、十字路口、坡道、弯道、场内场外通道衔接处等视线不良的位置，应设置凸面反光镜、声光警报灯、出口警报器等提示/警示型设施，配合减速标志使用。凸面反光镜应符合 JT/T 801 的相关规定。</w:t>
      </w:r>
    </w:p>
    <w:p w14:paraId="274DC41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.4 车轮挡、防撞和减速措施设置原则与要求应符合 JGJ 100 的相关规定，同时符合以下要求：</w:t>
      </w:r>
    </w:p>
    <w:p w14:paraId="25F080EB">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1、应在停车位临障碍处设置车轮阻挡装置（车轮挡）；</w:t>
      </w:r>
    </w:p>
    <w:p w14:paraId="524CC35A">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2、应根据交通组织和使用要求设置减速设施（减速带）；</w:t>
      </w:r>
    </w:p>
    <w:p w14:paraId="392A66D1">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3、宜在场内柱、墙阳角及凸出构件等部位设置防撞措施。</w:t>
      </w:r>
    </w:p>
    <w:p w14:paraId="43E9BDA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.5 在停车场（库）的内部通道弯道处，消防、供电、排水、燃气等设备周围，应漆画黑黄警示线或采取设置反光防护桩、防撞护角等防撞措施。</w:t>
      </w:r>
    </w:p>
    <w:p w14:paraId="71469FE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.6 停车场（库）的无侧墙坡道，应设置刚性护栏，护栏等级应不低于二（B）级；弯道、坡道等特殊部位应根据需要选择适宜类型的护栏防护；应根据使用要求设置金属网、混凝土或其他隔离封闭设施；人车通行流量较大的位置或区域应设置护栏。</w:t>
      </w:r>
    </w:p>
    <w:p w14:paraId="0C381B6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.7 因地理条件容易引起雨水/洪水倒灌的地下</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车辆出入口、人行出入口应设置防汛沙袋、防洪闸等防洪设施/设备。</w:t>
      </w:r>
    </w:p>
    <w:p w14:paraId="2791077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.8 停车场（库）地面使用混凝土、沥青或者砂石等进行硬底化处理，保持坚实、平整，并定期对停车场（库）地面进行维护。室内停车场（库）地面面层应采用满足防火等级要求的地坪漆，新建的露天停车场（库）地面面层应采用透水砖。</w:t>
      </w:r>
    </w:p>
    <w:p w14:paraId="5DFBD09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.9 停车场（库）应在通行车道和坡道的地面采取防滑措施，并满足 JGJ 100 4.4 的规定；宜采取限制车速的措施；出入口和坡道的上方应根据需要设置防坠落物设施。</w:t>
      </w:r>
    </w:p>
    <w:p w14:paraId="12028F4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.10 当停车场（库）采取天然采光时应满足 JGJ 100 4.1.8 的规定，停车场（库）及坡道应设有防眩棚等防眩光设施，避免停车场（库）内部与外部环境产生极端的亮度对比，以致引起视觉不适。</w:t>
      </w:r>
    </w:p>
    <w:p w14:paraId="21E40C6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.11 机械式停车场（库）内检修设备应满足 JGJ 100 7.4.7 的规定，且应设置具备安全防护的检修爬梯，确保设备故障时的安全检修。</w:t>
      </w:r>
    </w:p>
    <w:p w14:paraId="5E26A01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.12 露天停车场应种植乔木与灌木以形成停车场与周围环境的安全隔离带；场内停车区域分隔带宜种植冠高超过 2 米的乔木。</w:t>
      </w:r>
    </w:p>
    <w:p w14:paraId="6F2F1387">
      <w:pPr>
        <w:adjustRightInd/>
        <w:spacing w:before="312" w:beforeLines="100" w:after="312" w:afterLines="100" w:line="288" w:lineRule="auto"/>
        <w:jc w:val="left"/>
        <w:rPr>
          <w:rFonts w:hint="eastAsia" w:ascii="黑体" w:hAnsi="黑体" w:eastAsia="黑体"/>
          <w:lang w:val="en-US" w:eastAsia="zh-CN"/>
        </w:rPr>
      </w:pPr>
      <w:r>
        <w:rPr>
          <w:rFonts w:hint="eastAsia" w:ascii="黑体" w:hAnsi="黑体" w:eastAsia="黑体"/>
          <w:lang w:val="en-US" w:eastAsia="zh-CN"/>
        </w:rPr>
        <w:t>9 智慧停车设施</w:t>
      </w:r>
    </w:p>
    <w:p w14:paraId="5D553AF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.1 停车场（库）及其交通设施的管理应实现智能化、信息化。停车场（库）智能化系统建设应综合考虑信息采集、传输通信网络、停车场管理系统、停车场电子支付系统、停车信息平台等内容，应满足 GB 50314 和 DB3502/Z 5025 的规定。同时，能与市公共安全管理平台实现对接。道路停车泊位应完善信息智能化管理，统一接入市停车信息系统。</w:t>
      </w:r>
    </w:p>
    <w:p w14:paraId="2822AE6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.2 停车场（库）的信息采集应满足 DB3502/Z 5025.2 的相关规定。除全自动机械式停车库外，停车场（库）共享车位上方应安装检测设备，采集停车位使用情况。停车位信息采集应包括车位、车牌等图片信息，并通过通讯模块将采集到的信息传送到停车场管理服务器，然后再通过通信网络发送到市停车信息系统。</w:t>
      </w:r>
    </w:p>
    <w:p w14:paraId="5400802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.3 停车场（库）的传输通信网络应满足 DB3502/Z 5025.2 的规定。</w:t>
      </w:r>
    </w:p>
    <w:p w14:paraId="43DABD1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.4 大型停车场（库）管理系统应满足 DB3502/Z 5025.3 的相关规定，配备中央管理子系统，入口管理子系统，车位引导管理子系统和寻车管理子系统等信息化系统。</w:t>
      </w:r>
    </w:p>
    <w:p w14:paraId="61DA1EE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.5 大型停车场（库）中央管理子系统应能实现对出入口管理子系统、车位引导管理子系统、寻车管理子系统的设备控制、数据处理功能。</w:t>
      </w:r>
    </w:p>
    <w:p w14:paraId="7E254D3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.6 停车场（库）出入口管理子系统功能和技术应满足 GB 50396 和 DB3502/Z 5025.3的规定，宜采用基于视频识别等新一代技术的免取卡停车管理系统，通过出入口识别感知设备获取车牌号码、车型及车辆颜色进行车辆的检验、记录、收费，实现车辆的进出场管理。</w:t>
      </w:r>
    </w:p>
    <w:p w14:paraId="3BBBEE5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.7 停车场（库）车位引导管理子系统功能和技术应满足 DB3502/Z 5025.3 的规且应在各层入口处设置显示屏，用于实时发布剩余车位数量，并与所在区域的车位引导系统实时对接。</w:t>
      </w:r>
    </w:p>
    <w:p w14:paraId="11C6966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.8 停车场（库）寻车管理子系统功能和技术应满足 DB3502/Z 5025.3 的规定，应能实现车位车辆车牌号码识别、车位状态识别、车位图片采集，并将车牌号码、车位状态、车位图片实时上报给停车场中央管理系统。</w:t>
      </w:r>
    </w:p>
    <w:p w14:paraId="58A2043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.9 停车场（库）的电子支付系统功能和技术应满足 DB3502/Z 5025.4 的规定，应支持多渠道无现金支付方式</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具备提供电子发票的功能。</w:t>
      </w:r>
    </w:p>
    <w:p w14:paraId="3C603EE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.10 停车场（库）的电动栏杆机完成禁行/放行状态的单程运行时间应满足GA/T1132 5.3.1 的规定，不同长度的栏杆宜支持不同等级的转换速度。</w:t>
      </w:r>
    </w:p>
    <w:p w14:paraId="050F065C">
      <w:pPr>
        <w:keepNext w:val="0"/>
        <w:keepLines w:val="0"/>
        <w:widowControl/>
        <w:suppressLineNumbers w:val="0"/>
        <w:jc w:val="left"/>
        <w:rPr>
          <w:rFonts w:hint="eastAsia" w:ascii="黑体" w:hAnsi="黑体" w:eastAsia="黑体"/>
          <w:lang w:eastAsia="zh-CN"/>
        </w:rPr>
      </w:pP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.11 机械式停车场设备应具备生命入侵检测功能，保障人身安全。且设备的运行效率应满足 JB/T 8713 的相关规定。</w:t>
      </w:r>
    </w:p>
    <w:p w14:paraId="1ED3376E">
      <w:pPr>
        <w:adjustRightInd/>
        <w:spacing w:before="312" w:beforeLines="100" w:after="312" w:afterLines="100" w:line="288" w:lineRule="auto"/>
        <w:jc w:val="left"/>
        <w:rPr>
          <w:rFonts w:hint="eastAsia" w:ascii="黑体" w:hAnsi="黑体" w:eastAsia="黑体"/>
          <w:lang w:val="en-US" w:eastAsia="zh-CN"/>
        </w:rPr>
      </w:pPr>
      <w:r>
        <w:rPr>
          <w:rFonts w:hint="eastAsia" w:ascii="黑体" w:hAnsi="黑体" w:eastAsia="黑体"/>
          <w:lang w:val="en-US" w:eastAsia="zh-CN"/>
        </w:rPr>
        <w:t>10 充（换）电设施</w:t>
      </w:r>
    </w:p>
    <w:p w14:paraId="3D30948F">
      <w:pPr>
        <w:keepNext w:val="0"/>
        <w:keepLines w:val="0"/>
        <w:widowControl/>
        <w:suppressLineNumbers w:val="0"/>
        <w:jc w:val="left"/>
        <w:rPr>
          <w:rFonts w:hint="eastAsia" w:ascii="黑体" w:hAnsi="黑体" w:eastAsia="黑体"/>
          <w:lang w:eastAsia="zh-CN"/>
        </w:rPr>
      </w:pP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.1 已建成停车场（库）宜增设充电桩。新建停车场（库）应结合电动汽车发展需求、停车场规划及用地条件，配置充电桩或充分预留充电设备建设条件，新建各类民用建筑电动汽车充电停车位配建指标具体参照 DBJ13-278 4.2.3 执行。既有建筑改造配建电动汽车充电停车位数量可参考相应新建建筑配建指标的规定</w:t>
      </w:r>
      <w:r>
        <w:rPr>
          <w:rFonts w:hint="eastAsia" w:ascii="宋体" w:hAnsi="宋体" w:cs="宋体"/>
          <w:color w:val="000000"/>
          <w:kern w:val="0"/>
          <w:sz w:val="21"/>
          <w:szCs w:val="21"/>
          <w:lang w:val="en-US" w:eastAsia="zh-CN" w:bidi="ar"/>
        </w:rPr>
        <w:t>。</w:t>
      </w:r>
    </w:p>
    <w:p w14:paraId="1968F23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注:（1）居住建筑快充停车位应设置为公共专用充电停车位。应建设充电设施的非固定产权停车泊位不应低于该类总车位的 20%。</w:t>
      </w:r>
    </w:p>
    <w:p w14:paraId="5E8D9CF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（2）居住建筑配建的机动车停车位应按 100%预留配电线路通道和充电设备位置，并适当预留相关变配电设备设置条件。表中规定数量的充电停车位应在建设初期配足变压器容量。</w:t>
      </w:r>
    </w:p>
    <w:p w14:paraId="3128855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（3）其它类民用建筑包含商业、餐饮、娱乐、影（剧院）、会展中心、体育场（馆)、图书馆、纪念馆、博物馆、科技馆、游览场所等功能性建筑。</w:t>
      </w:r>
    </w:p>
    <w:p w14:paraId="149FC098">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（4）公共停车场（库）充电停车位应设置为公用充电停车位。</w:t>
      </w:r>
    </w:p>
    <w:p w14:paraId="41344D53">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（5）各类建筑快充停车位配置数量应不少于 1 辆。</w:t>
      </w:r>
    </w:p>
    <w:p w14:paraId="280D2C2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.2 充电设备与电动汽车、建（构）筑物的安全、操作及检修距离应符合 DBJ13-2784.1.6 的相关规定。</w:t>
      </w:r>
    </w:p>
    <w:p w14:paraId="1AC624F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.3 充电设备的防雷接地装置应满足 GB 50057 和 GB/T 50065 的规定。</w:t>
      </w:r>
    </w:p>
    <w:p w14:paraId="5D49BA0D">
      <w:pPr>
        <w:keepNext w:val="0"/>
        <w:keepLines w:val="0"/>
        <w:widowControl/>
        <w:suppressLineNumbers w:val="0"/>
        <w:jc w:val="left"/>
        <w:rPr>
          <w:rFonts w:hint="default" w:ascii="宋体" w:hAnsi="宋体" w:cs="宋体"/>
          <w:color w:val="FF0000"/>
          <w:kern w:val="0"/>
          <w:sz w:val="21"/>
          <w:szCs w:val="21"/>
          <w:lang w:val="en-US" w:eastAsia="zh-CN" w:bidi="ar"/>
        </w:rPr>
      </w:pP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.4 充电桩应设置防水台，其中室外防水台高≥20cm，室内防水台高≥10cm。</w:t>
      </w:r>
    </w:p>
    <w:p w14:paraId="6C6FDCA9">
      <w:pPr>
        <w:adjustRightInd/>
        <w:spacing w:before="312" w:beforeLines="100" w:after="312" w:afterLines="100" w:line="288" w:lineRule="auto"/>
        <w:jc w:val="left"/>
        <w:rPr>
          <w:rFonts w:hint="eastAsia" w:ascii="黑体" w:hAnsi="黑体" w:eastAsia="黑体"/>
          <w:lang w:val="en-US" w:eastAsia="zh-CN"/>
        </w:rPr>
      </w:pPr>
      <w:r>
        <w:rPr>
          <w:rFonts w:hint="eastAsia" w:ascii="黑体" w:hAnsi="黑体" w:eastAsia="黑体"/>
          <w:lang w:val="en-US" w:eastAsia="zh-CN"/>
        </w:rPr>
        <w:t>11 管理及维护</w:t>
      </w:r>
    </w:p>
    <w:p w14:paraId="1968B4B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.1 管理要求</w:t>
      </w:r>
    </w:p>
    <w:p w14:paraId="0813E6B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 xml:space="preserve">.1.1 </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应有明确的服务地域范围，经营管理单位应取得行业主管部门认可的合法有效的</w:t>
      </w:r>
    </w:p>
    <w:p w14:paraId="2373057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经营资质证明。</w:t>
      </w:r>
    </w:p>
    <w:p w14:paraId="5162423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 xml:space="preserve">.1.2 </w:t>
      </w:r>
      <w:r>
        <w:rPr>
          <w:rFonts w:hint="eastAsia" w:ascii="宋体" w:hAnsi="宋体" w:cs="宋体"/>
          <w:color w:val="000000"/>
          <w:kern w:val="0"/>
          <w:sz w:val="21"/>
          <w:szCs w:val="21"/>
          <w:lang w:val="en-US" w:eastAsia="zh-CN" w:bidi="ar"/>
        </w:rPr>
        <w:t>停车场（库）经营机构</w:t>
      </w:r>
      <w:r>
        <w:rPr>
          <w:rFonts w:hint="eastAsia" w:ascii="宋体" w:hAnsi="宋体" w:eastAsia="宋体" w:cs="宋体"/>
          <w:color w:val="000000"/>
          <w:kern w:val="0"/>
          <w:sz w:val="21"/>
          <w:szCs w:val="21"/>
          <w:lang w:val="en-US" w:eastAsia="zh-CN" w:bidi="ar"/>
        </w:rPr>
        <w:t>应建立巡查制度、人员管理制度、安全规范等管理制度。制度应明</w:t>
      </w:r>
    </w:p>
    <w:p w14:paraId="20BA6DD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确责任人、主要工作程序和岗位职责。</w:t>
      </w:r>
    </w:p>
    <w:p w14:paraId="00C0D00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 xml:space="preserve">.1.3 </w:t>
      </w:r>
      <w:r>
        <w:rPr>
          <w:rFonts w:hint="eastAsia"/>
          <w:kern w:val="2"/>
          <w:sz w:val="21"/>
          <w:szCs w:val="21"/>
          <w:lang w:val="en-US" w:eastAsia="zh-CN"/>
        </w:rPr>
        <w:t>公共停车场（库）运营管理岗位人员依工作职责范围不同，可分为行政管理人员、现场服务人员、安全管理人员、后勤保障人员等几个类别。建议所有类别的运营管理岗位人员均应在完成本规范规定</w:t>
      </w:r>
      <w:r>
        <w:rPr>
          <w:rFonts w:hint="eastAsia"/>
          <w:kern w:val="2"/>
          <w:sz w:val="21"/>
          <w:szCs w:val="21"/>
        </w:rPr>
        <w:t>的业务培训</w:t>
      </w:r>
      <w:r>
        <w:rPr>
          <w:rFonts w:hint="eastAsia"/>
          <w:kern w:val="2"/>
          <w:sz w:val="21"/>
          <w:szCs w:val="21"/>
          <w:lang w:eastAsia="zh-CN"/>
        </w:rPr>
        <w:t>，</w:t>
      </w:r>
      <w:r>
        <w:rPr>
          <w:rFonts w:hint="eastAsia"/>
          <w:kern w:val="2"/>
          <w:sz w:val="21"/>
          <w:szCs w:val="21"/>
          <w:lang w:val="en-US" w:eastAsia="zh-CN"/>
        </w:rPr>
        <w:t>并经考核取得公共停车场（库）运营管理岗位人员培训证书后方可上岗。</w:t>
      </w:r>
      <w:r>
        <w:rPr>
          <w:rFonts w:hint="eastAsia" w:ascii="宋体" w:hAnsi="宋体" w:eastAsia="宋体" w:cs="宋体"/>
          <w:color w:val="000000"/>
          <w:kern w:val="0"/>
          <w:sz w:val="21"/>
          <w:szCs w:val="21"/>
          <w:lang w:val="en-US" w:eastAsia="zh-CN" w:bidi="ar"/>
        </w:rPr>
        <w:t>培训内容应包括停车相关法律、法规、政策、管理制度、安全规范、消防知识、停车引导、收费管理、纠纷处理、应急预案等。</w:t>
      </w:r>
    </w:p>
    <w:p w14:paraId="7DCF740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 xml:space="preserve">.1.4 </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投入使用前，</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经营管理相关负责人应参加市公安机关交通管理部门</w:t>
      </w:r>
    </w:p>
    <w:p w14:paraId="47B0626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组织开展的岗前业务培训；投入使用后，应定期进行交通安全管理工作规范执行情况检查，未按规范落</w:t>
      </w:r>
    </w:p>
    <w:p w14:paraId="3342CF3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实的，应限期整改。</w:t>
      </w:r>
    </w:p>
    <w:p w14:paraId="33C363B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 xml:space="preserve">.1.5 </w:t>
      </w:r>
      <w:r>
        <w:rPr>
          <w:rFonts w:hint="eastAsia" w:ascii="宋体" w:hAnsi="宋体" w:cs="宋体"/>
          <w:color w:val="000000"/>
          <w:kern w:val="0"/>
          <w:sz w:val="21"/>
          <w:szCs w:val="21"/>
          <w:lang w:val="en-US" w:eastAsia="zh-CN" w:bidi="ar"/>
        </w:rPr>
        <w:t>停车场（库）经营机构</w:t>
      </w:r>
      <w:r>
        <w:rPr>
          <w:rFonts w:hint="eastAsia" w:ascii="宋体" w:hAnsi="宋体" w:eastAsia="宋体" w:cs="宋体"/>
          <w:color w:val="000000"/>
          <w:kern w:val="0"/>
          <w:sz w:val="21"/>
          <w:szCs w:val="21"/>
          <w:lang w:val="en-US" w:eastAsia="zh-CN" w:bidi="ar"/>
        </w:rPr>
        <w:t>应负责组织</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内的交通安全宣传工作，可采用资料粘贴、</w:t>
      </w:r>
    </w:p>
    <w:p w14:paraId="34DD05E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视频播放、停车 APP、电子收费单、短信通知及出入口显示屏等多种宣传方式，重点宣传 “场内禁止</w:t>
      </w:r>
    </w:p>
    <w:p w14:paraId="73C91E3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儿童玩耍”、“文明有序停车”、“拒绝酒驾”和“驾驶电动车佩戴安全头盔”等内容。</w:t>
      </w:r>
    </w:p>
    <w:p w14:paraId="7E2D83D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.2 日常维护及保养</w:t>
      </w:r>
    </w:p>
    <w:p w14:paraId="4E1B55D1">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停车场（库）经营机构</w:t>
      </w:r>
      <w:r>
        <w:rPr>
          <w:rFonts w:hint="eastAsia" w:ascii="宋体" w:hAnsi="宋体" w:eastAsia="宋体" w:cs="宋体"/>
          <w:color w:val="000000"/>
          <w:kern w:val="0"/>
          <w:sz w:val="21"/>
          <w:szCs w:val="21"/>
          <w:lang w:val="en-US" w:eastAsia="zh-CN" w:bidi="ar"/>
        </w:rPr>
        <w:t>应建立完善的安全管理及日常维护保养制度。</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内应保持整洁卫生，</w:t>
      </w:r>
      <w:r>
        <w:rPr>
          <w:rFonts w:hint="eastAsia" w:ascii="宋体" w:hAnsi="宋体" w:cs="宋体"/>
          <w:color w:val="000000"/>
          <w:kern w:val="0"/>
          <w:sz w:val="21"/>
          <w:szCs w:val="21"/>
          <w:lang w:val="en-US" w:eastAsia="zh-CN" w:bidi="ar"/>
        </w:rPr>
        <w:t>停车场（库）</w:t>
      </w:r>
      <w:r>
        <w:rPr>
          <w:rFonts w:hint="eastAsia" w:ascii="宋体" w:hAnsi="宋体" w:eastAsia="宋体" w:cs="宋体"/>
          <w:color w:val="000000"/>
          <w:kern w:val="0"/>
          <w:sz w:val="21"/>
          <w:szCs w:val="21"/>
          <w:lang w:val="en-US" w:eastAsia="zh-CN" w:bidi="ar"/>
        </w:rPr>
        <w:t>标志、标线应至少每半年检查一次，交通安全设施应至少每两星期检查一次，如发现有破损、变形、褪色等不符合要求时应及时修整或更换。</w:t>
      </w:r>
    </w:p>
    <w:bookmarkEnd w:id="24"/>
    <w:p w14:paraId="2C7CF82B">
      <w:pPr>
        <w:pStyle w:val="309"/>
        <w:framePr w:wrap="around" w:hAnchor="page" w:x="4074" w:y="894"/>
        <w:rPr>
          <w:b/>
          <w:bCs/>
        </w:rPr>
      </w:pPr>
      <w:r>
        <w:rPr>
          <w:b/>
          <w:bCs/>
        </w:rPr>
        <w:t>_________________________________</w:t>
      </w:r>
    </w:p>
    <w:p w14:paraId="5843F6B9">
      <w:pPr>
        <w:pStyle w:val="119"/>
        <w:ind w:firstLine="0" w:firstLineChars="0"/>
      </w:pPr>
    </w:p>
    <w:sectPr>
      <w:headerReference r:id="rId14" w:type="default"/>
      <w:footerReference r:id="rId15" w:type="default"/>
      <w:pgSz w:w="11906" w:h="16838"/>
      <w:pgMar w:top="1871"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182D">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C1466">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FC1466">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E755">
    <w:pPr>
      <w:pStyle w:val="55"/>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4838">
    <w:pPr>
      <w:pStyle w:val="55"/>
      <w:ind w:right="720"/>
      <w:jc w:val="both"/>
      <w:rPr>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88387">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F88387">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2731">
    <w:pPr>
      <w:pStyle w:val="1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55A4B8">
                          <w:pPr>
                            <w:pStyle w:val="115"/>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55A4B8">
                    <w:pPr>
                      <w:pStyle w:val="115"/>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3EBF">
    <w:pPr>
      <w:pStyle w:val="1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328F56">
                          <w:pPr>
                            <w:pStyle w:val="11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D328F56">
                    <w:pPr>
                      <w:pStyle w:val="11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2C9C">
    <w:pPr>
      <w:pStyle w:val="57"/>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6D4E">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53C89">
    <w:pPr>
      <w:pStyle w:val="57"/>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0EB2">
    <w:pPr>
      <w:pStyle w:val="1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47DE">
    <w:pPr>
      <w:pStyle w:val="57"/>
      <w:jc w:val="right"/>
    </w:pPr>
    <w:r>
      <w:fldChar w:fldCharType="begin"/>
    </w:r>
    <w:r>
      <w:instrText xml:space="preserve"> STYLEREF  标准文件_文件编号  \* MERGEFORMAT </w:instrText>
    </w:r>
    <w:r>
      <w:fldChar w:fldCharType="separate"/>
    </w:r>
    <w:r>
      <w:t>T/CASMES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51AE">
    <w:pPr>
      <w:pStyle w:val="12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2837933"/>
    <w:multiLevelType w:val="multilevel"/>
    <w:tmpl w:val="02837933"/>
    <w:lvl w:ilvl="0" w:tentative="0">
      <w:start w:val="1"/>
      <w:numFmt w:val="decimal"/>
      <w:pStyle w:val="12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22"/>
      <w:suff w:val="nothing"/>
      <w:lvlText w:val="%1%2.%3　"/>
      <w:lvlJc w:val="left"/>
      <w:pPr>
        <w:ind w:left="0" w:firstLine="0"/>
      </w:pPr>
    </w:lvl>
    <w:lvl w:ilvl="3" w:tentative="0">
      <w:start w:val="1"/>
      <w:numFmt w:val="decimal"/>
      <w:pStyle w:val="181"/>
      <w:suff w:val="nothing"/>
      <w:lvlText w:val="%1%2.%3.%4　"/>
      <w:lvlJc w:val="left"/>
      <w:pPr>
        <w:ind w:left="0" w:firstLine="0"/>
      </w:pPr>
    </w:lvl>
    <w:lvl w:ilvl="4" w:tentative="0">
      <w:start w:val="1"/>
      <w:numFmt w:val="decimal"/>
      <w:pStyle w:val="216"/>
      <w:suff w:val="nothing"/>
      <w:lvlText w:val="%1%2.%3.%4.%5　"/>
      <w:lvlJc w:val="left"/>
      <w:pPr>
        <w:ind w:left="0" w:firstLine="0"/>
      </w:pPr>
    </w:lvl>
    <w:lvl w:ilvl="5" w:tentative="0">
      <w:start w:val="1"/>
      <w:numFmt w:val="decimal"/>
      <w:pStyle w:val="218"/>
      <w:suff w:val="nothing"/>
      <w:lvlText w:val="%1%2.%3.%4.%5.%6　"/>
      <w:lvlJc w:val="left"/>
      <w:pPr>
        <w:ind w:left="0" w:firstLine="0"/>
      </w:pPr>
    </w:lvl>
    <w:lvl w:ilvl="6" w:tentative="0">
      <w:start w:val="1"/>
      <w:numFmt w:val="decimal"/>
      <w:pStyle w:val="22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79102AD"/>
    <w:multiLevelType w:val="multilevel"/>
    <w:tmpl w:val="079102AD"/>
    <w:lvl w:ilvl="0" w:tentative="0">
      <w:start w:val="1"/>
      <w:numFmt w:val="decimal"/>
      <w:pStyle w:val="24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7ED3FEA"/>
    <w:multiLevelType w:val="multilevel"/>
    <w:tmpl w:val="07ED3FEA"/>
    <w:lvl w:ilvl="0" w:tentative="0">
      <w:start w:val="1"/>
      <w:numFmt w:val="none"/>
      <w:pStyle w:val="152"/>
      <w:lvlText w:val="%1"/>
      <w:lvlJc w:val="left"/>
      <w:pPr>
        <w:ind w:left="425" w:hanging="425"/>
      </w:pPr>
      <w:rPr>
        <w:rFonts w:hint="eastAsia"/>
      </w:rPr>
    </w:lvl>
    <w:lvl w:ilvl="1" w:tentative="0">
      <w:start w:val="1"/>
      <w:numFmt w:val="decimal"/>
      <w:pStyle w:val="263"/>
      <w:suff w:val="nothing"/>
      <w:lvlText w:val="%10.%2 "/>
      <w:lvlJc w:val="left"/>
      <w:pPr>
        <w:ind w:left="0" w:firstLine="0"/>
      </w:pPr>
      <w:rPr>
        <w:rFonts w:hint="eastAsia" w:ascii="黑体" w:eastAsia="黑体" w:hAnsiTheme="minorHAnsi"/>
        <w:b w:val="0"/>
        <w:i w:val="0"/>
        <w:sz w:val="21"/>
      </w:rPr>
    </w:lvl>
    <w:lvl w:ilvl="2" w:tentative="0">
      <w:start w:val="1"/>
      <w:numFmt w:val="decimal"/>
      <w:pStyle w:val="264"/>
      <w:suff w:val="nothing"/>
      <w:lvlText w:val="%10.%2.%3 "/>
      <w:lvlJc w:val="left"/>
      <w:pPr>
        <w:ind w:left="0" w:firstLine="0"/>
      </w:pPr>
      <w:rPr>
        <w:rFonts w:hint="eastAsia" w:ascii="黑体" w:eastAsia="黑体" w:hAnsiTheme="minorHAnsi"/>
        <w:b w:val="0"/>
        <w:i w:val="0"/>
        <w:sz w:val="21"/>
      </w:rPr>
    </w:lvl>
    <w:lvl w:ilvl="3" w:tentative="0">
      <w:start w:val="1"/>
      <w:numFmt w:val="decimal"/>
      <w:pStyle w:val="265"/>
      <w:suff w:val="nothing"/>
      <w:lvlText w:val="%10.%2.%3.%4 "/>
      <w:lvlJc w:val="left"/>
      <w:pPr>
        <w:ind w:left="0" w:firstLine="0"/>
      </w:pPr>
      <w:rPr>
        <w:rFonts w:hint="eastAsia" w:ascii="黑体" w:eastAsia="黑体" w:hAnsiTheme="minorHAnsi"/>
        <w:b w:val="0"/>
        <w:i w:val="0"/>
        <w:sz w:val="21"/>
      </w:rPr>
    </w:lvl>
    <w:lvl w:ilvl="4" w:tentative="0">
      <w:start w:val="1"/>
      <w:numFmt w:val="decimal"/>
      <w:pStyle w:val="266"/>
      <w:suff w:val="nothing"/>
      <w:lvlText w:val="%10.%2.%3.%4.%5 "/>
      <w:lvlJc w:val="left"/>
      <w:pPr>
        <w:ind w:left="0" w:firstLine="0"/>
      </w:pPr>
      <w:rPr>
        <w:rFonts w:hint="eastAsia" w:ascii="黑体" w:eastAsia="黑体" w:hAnsiTheme="minorHAnsi"/>
        <w:b w:val="0"/>
        <w:i w:val="0"/>
        <w:sz w:val="21"/>
      </w:rPr>
    </w:lvl>
    <w:lvl w:ilvl="5" w:tentative="0">
      <w:start w:val="1"/>
      <w:numFmt w:val="decimal"/>
      <w:pStyle w:val="26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AE367E9"/>
    <w:multiLevelType w:val="multilevel"/>
    <w:tmpl w:val="0AE367E9"/>
    <w:lvl w:ilvl="0" w:tentative="0">
      <w:start w:val="1"/>
      <w:numFmt w:val="none"/>
      <w:pStyle w:val="24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BDC1670"/>
    <w:multiLevelType w:val="multilevel"/>
    <w:tmpl w:val="0BDC1670"/>
    <w:lvl w:ilvl="0" w:tentative="0">
      <w:start w:val="1"/>
      <w:numFmt w:val="decimal"/>
      <w:pStyle w:val="13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D051F45"/>
    <w:multiLevelType w:val="multilevel"/>
    <w:tmpl w:val="0D051F45"/>
    <w:lvl w:ilvl="0" w:tentative="0">
      <w:start w:val="1"/>
      <w:numFmt w:val="lowerRoman"/>
      <w:pStyle w:val="23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7">
    <w:nsid w:val="1AD20F90"/>
    <w:multiLevelType w:val="multilevel"/>
    <w:tmpl w:val="1AD20F90"/>
    <w:lvl w:ilvl="0" w:tentative="0">
      <w:start w:val="1"/>
      <w:numFmt w:val="none"/>
      <w:pStyle w:val="17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AF15012"/>
    <w:multiLevelType w:val="multilevel"/>
    <w:tmpl w:val="1AF15012"/>
    <w:lvl w:ilvl="0" w:tentative="0">
      <w:start w:val="1"/>
      <w:numFmt w:val="upperLetter"/>
      <w:pStyle w:val="14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1EAA1992"/>
    <w:multiLevelType w:val="multilevel"/>
    <w:tmpl w:val="1EAA1992"/>
    <w:lvl w:ilvl="0" w:tentative="0">
      <w:start w:val="1"/>
      <w:numFmt w:val="none"/>
      <w:pStyle w:val="15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0">
    <w:nsid w:val="1FC91163"/>
    <w:multiLevelType w:val="multilevel"/>
    <w:tmpl w:val="1FC91163"/>
    <w:lvl w:ilvl="0" w:tentative="0">
      <w:start w:val="1"/>
      <w:numFmt w:val="decimal"/>
      <w:pStyle w:val="296"/>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9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97"/>
      <w:suff w:val="nothing"/>
      <w:lvlText w:val="%1.%2.%3　"/>
      <w:lvlJc w:val="left"/>
      <w:pPr>
        <w:ind w:left="2553" w:firstLine="0"/>
      </w:pPr>
      <w:rPr>
        <w:rFonts w:hint="eastAsia" w:ascii="黑体" w:hAnsi="Times New Roman" w:eastAsia="黑体"/>
        <w:b w:val="0"/>
        <w:i w:val="0"/>
        <w:sz w:val="21"/>
      </w:rPr>
    </w:lvl>
    <w:lvl w:ilvl="3" w:tentative="0">
      <w:start w:val="1"/>
      <w:numFmt w:val="decimal"/>
      <w:pStyle w:val="298"/>
      <w:suff w:val="nothing"/>
      <w:lvlText w:val="%1.%2.%3.%4　"/>
      <w:lvlJc w:val="left"/>
      <w:pPr>
        <w:ind w:left="426" w:firstLine="0"/>
      </w:pPr>
      <w:rPr>
        <w:rFonts w:hint="eastAsia" w:ascii="黑体" w:hAnsi="Times New Roman" w:eastAsia="黑体"/>
        <w:b w:val="0"/>
        <w:i w:val="0"/>
        <w:sz w:val="21"/>
      </w:rPr>
    </w:lvl>
    <w:lvl w:ilvl="4" w:tentative="0">
      <w:start w:val="1"/>
      <w:numFmt w:val="decimal"/>
      <w:pStyle w:val="299"/>
      <w:suff w:val="nothing"/>
      <w:lvlText w:val="%1.%2.%3.%4.%5　"/>
      <w:lvlJc w:val="left"/>
      <w:pPr>
        <w:ind w:left="142" w:firstLine="0"/>
      </w:pPr>
      <w:rPr>
        <w:rFonts w:hint="eastAsia" w:ascii="黑体" w:hAnsi="Times New Roman" w:eastAsia="黑体"/>
        <w:b w:val="0"/>
        <w:i w:val="0"/>
        <w:sz w:val="21"/>
      </w:rPr>
    </w:lvl>
    <w:lvl w:ilvl="5" w:tentative="0">
      <w:start w:val="1"/>
      <w:numFmt w:val="decimal"/>
      <w:pStyle w:val="300"/>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21">
    <w:nsid w:val="2C5917C3"/>
    <w:multiLevelType w:val="multilevel"/>
    <w:tmpl w:val="2C5917C3"/>
    <w:lvl w:ilvl="0" w:tentative="0">
      <w:start w:val="1"/>
      <w:numFmt w:val="none"/>
      <w:pStyle w:val="19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50"/>
      <w:lvlText w:val=""/>
      <w:lvlJc w:val="left"/>
      <w:pPr>
        <w:ind w:left="851" w:hanging="431"/>
      </w:pPr>
      <w:rPr>
        <w:rFonts w:hint="default" w:ascii="Symbol" w:hAnsi="Symbol"/>
        <w:sz w:val="21"/>
      </w:rPr>
    </w:lvl>
    <w:lvl w:ilvl="2" w:tentative="0">
      <w:start w:val="1"/>
      <w:numFmt w:val="bullet"/>
      <w:pStyle w:val="23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32F04FB2"/>
    <w:multiLevelType w:val="multilevel"/>
    <w:tmpl w:val="32F04FB2"/>
    <w:lvl w:ilvl="0" w:tentative="0">
      <w:start w:val="1"/>
      <w:numFmt w:val="lowerLetter"/>
      <w:pStyle w:val="16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3">
    <w:nsid w:val="44C50F90"/>
    <w:multiLevelType w:val="multilevel"/>
    <w:tmpl w:val="44C50F90"/>
    <w:lvl w:ilvl="0" w:tentative="0">
      <w:start w:val="1"/>
      <w:numFmt w:val="lowerLetter"/>
      <w:pStyle w:val="237"/>
      <w:lvlText w:val="%1)"/>
      <w:lvlJc w:val="left"/>
      <w:pPr>
        <w:tabs>
          <w:tab w:val="left" w:pos="851"/>
        </w:tabs>
        <w:ind w:left="851" w:hanging="426"/>
      </w:pPr>
      <w:rPr>
        <w:rFonts w:hint="eastAsia" w:ascii="宋体" w:hAnsi="Times New Roman" w:eastAsia="宋体"/>
        <w:sz w:val="21"/>
      </w:rPr>
    </w:lvl>
    <w:lvl w:ilvl="1" w:tentative="0">
      <w:start w:val="1"/>
      <w:numFmt w:val="decimal"/>
      <w:pStyle w:val="172"/>
      <w:lvlText w:val="%2)"/>
      <w:lvlJc w:val="left"/>
      <w:pPr>
        <w:tabs>
          <w:tab w:val="left" w:pos="1276"/>
        </w:tabs>
        <w:ind w:left="1276" w:hanging="425"/>
      </w:pPr>
      <w:rPr>
        <w:rFonts w:hint="eastAsia" w:ascii="宋体" w:hAnsi="Times New Roman" w:eastAsia="宋体"/>
        <w:sz w:val="21"/>
      </w:rPr>
    </w:lvl>
    <w:lvl w:ilvl="2" w:tentative="0">
      <w:start w:val="1"/>
      <w:numFmt w:val="decimal"/>
      <w:pStyle w:val="18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8802D1C"/>
    <w:multiLevelType w:val="multilevel"/>
    <w:tmpl w:val="48802D1C"/>
    <w:lvl w:ilvl="0" w:tentative="0">
      <w:start w:val="1"/>
      <w:numFmt w:val="upperLetter"/>
      <w:pStyle w:val="261"/>
      <w:lvlText w:val="%1"/>
      <w:lvlJc w:val="left"/>
      <w:pPr>
        <w:ind w:left="420" w:hanging="420"/>
      </w:pPr>
      <w:rPr>
        <w:rFonts w:hint="eastAsia"/>
      </w:rPr>
    </w:lvl>
    <w:lvl w:ilvl="1" w:tentative="0">
      <w:start w:val="1"/>
      <w:numFmt w:val="decimal"/>
      <w:pStyle w:val="14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4B733A5F"/>
    <w:multiLevelType w:val="multilevel"/>
    <w:tmpl w:val="4B733A5F"/>
    <w:lvl w:ilvl="0" w:tentative="0">
      <w:start w:val="1"/>
      <w:numFmt w:val="decimal"/>
      <w:pStyle w:val="24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6">
    <w:nsid w:val="4E5D0534"/>
    <w:multiLevelType w:val="multilevel"/>
    <w:tmpl w:val="4E5D0534"/>
    <w:lvl w:ilvl="0" w:tentative="0">
      <w:start w:val="1"/>
      <w:numFmt w:val="decimal"/>
      <w:pStyle w:val="17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4632751"/>
    <w:multiLevelType w:val="multilevel"/>
    <w:tmpl w:val="54632751"/>
    <w:lvl w:ilvl="0" w:tentative="0">
      <w:start w:val="1"/>
      <w:numFmt w:val="none"/>
      <w:pStyle w:val="15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8">
    <w:nsid w:val="557C2AF5"/>
    <w:multiLevelType w:val="multilevel"/>
    <w:tmpl w:val="557C2AF5"/>
    <w:lvl w:ilvl="0" w:tentative="0">
      <w:start w:val="1"/>
      <w:numFmt w:val="decimal"/>
      <w:pStyle w:val="17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603797C"/>
    <w:multiLevelType w:val="multilevel"/>
    <w:tmpl w:val="5603797C"/>
    <w:lvl w:ilvl="0" w:tentative="0">
      <w:start w:val="1"/>
      <w:numFmt w:val="upperLetter"/>
      <w:pStyle w:val="262"/>
      <w:suff w:val="space"/>
      <w:lvlText w:val="%1"/>
      <w:lvlJc w:val="left"/>
      <w:pPr>
        <w:ind w:left="425" w:hanging="425"/>
      </w:pPr>
      <w:rPr>
        <w:rFonts w:hint="eastAsia"/>
      </w:rPr>
    </w:lvl>
    <w:lvl w:ilvl="1" w:tentative="0">
      <w:start w:val="1"/>
      <w:numFmt w:val="decimal"/>
      <w:pStyle w:val="14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64D2089"/>
    <w:multiLevelType w:val="multilevel"/>
    <w:tmpl w:val="564D2089"/>
    <w:lvl w:ilvl="0" w:tentative="0">
      <w:start w:val="1"/>
      <w:numFmt w:val="none"/>
      <w:pStyle w:val="17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44622F9"/>
    <w:multiLevelType w:val="multilevel"/>
    <w:tmpl w:val="644622F9"/>
    <w:lvl w:ilvl="0" w:tentative="0">
      <w:start w:val="1"/>
      <w:numFmt w:val="upperRoman"/>
      <w:pStyle w:val="23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2">
    <w:nsid w:val="646260FA"/>
    <w:multiLevelType w:val="multilevel"/>
    <w:tmpl w:val="646260FA"/>
    <w:lvl w:ilvl="0" w:tentative="0">
      <w:start w:val="1"/>
      <w:numFmt w:val="decimal"/>
      <w:pStyle w:val="17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
    <w:nsid w:val="654A26C9"/>
    <w:multiLevelType w:val="multilevel"/>
    <w:tmpl w:val="654A26C9"/>
    <w:lvl w:ilvl="0" w:tentative="0">
      <w:start w:val="1"/>
      <w:numFmt w:val="none"/>
      <w:pStyle w:val="25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4">
    <w:nsid w:val="657D3FBC"/>
    <w:multiLevelType w:val="multilevel"/>
    <w:tmpl w:val="657D3FBC"/>
    <w:lvl w:ilvl="0" w:tentative="0">
      <w:start w:val="1"/>
      <w:numFmt w:val="upperLetter"/>
      <w:pStyle w:val="139"/>
      <w:suff w:val="nothing"/>
      <w:lvlText w:val="附录%1"/>
      <w:lvlJc w:val="left"/>
      <w:pPr>
        <w:ind w:left="0" w:firstLine="0"/>
      </w:pPr>
      <w:rPr>
        <w:rFonts w:hint="eastAsia"/>
        <w:spacing w:val="100"/>
      </w:rPr>
    </w:lvl>
    <w:lvl w:ilvl="1" w:tentative="0">
      <w:start w:val="1"/>
      <w:numFmt w:val="decimal"/>
      <w:pStyle w:val="141"/>
      <w:suff w:val="nothing"/>
      <w:lvlText w:val="%1.%2　"/>
      <w:lvlJc w:val="left"/>
      <w:pPr>
        <w:ind w:left="0" w:firstLine="0"/>
      </w:pPr>
      <w:rPr>
        <w:rFonts w:hint="eastAsia" w:ascii="黑体" w:eastAsia="黑体"/>
        <w:b w:val="0"/>
        <w:i w:val="0"/>
        <w:sz w:val="21"/>
      </w:rPr>
    </w:lvl>
    <w:lvl w:ilvl="2" w:tentative="0">
      <w:start w:val="1"/>
      <w:numFmt w:val="decimal"/>
      <w:pStyle w:val="142"/>
      <w:suff w:val="nothing"/>
      <w:lvlText w:val="%1.%2.%3　"/>
      <w:lvlJc w:val="left"/>
      <w:pPr>
        <w:ind w:left="0" w:firstLine="0"/>
      </w:pPr>
      <w:rPr>
        <w:rFonts w:hint="eastAsia" w:ascii="黑体" w:eastAsia="黑体"/>
        <w:b w:val="0"/>
        <w:i w:val="0"/>
        <w:sz w:val="21"/>
      </w:rPr>
    </w:lvl>
    <w:lvl w:ilvl="3" w:tentative="0">
      <w:start w:val="1"/>
      <w:numFmt w:val="decimal"/>
      <w:pStyle w:val="144"/>
      <w:suff w:val="nothing"/>
      <w:lvlText w:val="%1.%2.%3.%4　"/>
      <w:lvlJc w:val="left"/>
      <w:pPr>
        <w:ind w:left="0" w:firstLine="0"/>
      </w:pPr>
      <w:rPr>
        <w:rFonts w:hint="eastAsia" w:ascii="黑体" w:eastAsia="黑体"/>
        <w:b w:val="0"/>
        <w:i w:val="0"/>
        <w:sz w:val="21"/>
      </w:rPr>
    </w:lvl>
    <w:lvl w:ilvl="4" w:tentative="0">
      <w:start w:val="1"/>
      <w:numFmt w:val="decimal"/>
      <w:pStyle w:val="145"/>
      <w:suff w:val="nothing"/>
      <w:lvlText w:val="%1.%2.%3.%4.%5　"/>
      <w:lvlJc w:val="left"/>
      <w:pPr>
        <w:ind w:left="0" w:firstLine="0"/>
      </w:pPr>
      <w:rPr>
        <w:rFonts w:hint="eastAsia" w:ascii="黑体" w:eastAsia="黑体"/>
        <w:b w:val="0"/>
        <w:i w:val="0"/>
        <w:sz w:val="21"/>
      </w:rPr>
    </w:lvl>
    <w:lvl w:ilvl="5" w:tentative="0">
      <w:start w:val="1"/>
      <w:numFmt w:val="decimal"/>
      <w:pStyle w:val="14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9506ABF"/>
    <w:multiLevelType w:val="multilevel"/>
    <w:tmpl w:val="69506ABF"/>
    <w:lvl w:ilvl="0" w:tentative="0">
      <w:start w:val="1"/>
      <w:numFmt w:val="bullet"/>
      <w:pStyle w:val="25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6CA41985"/>
    <w:multiLevelType w:val="multilevel"/>
    <w:tmpl w:val="6CA41985"/>
    <w:lvl w:ilvl="0" w:tentative="0">
      <w:start w:val="1"/>
      <w:numFmt w:val="decimal"/>
      <w:pStyle w:val="16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23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215"/>
      <w:suff w:val="nothing"/>
      <w:lvlText w:val="%1"/>
      <w:lvlJc w:val="left"/>
      <w:pPr>
        <w:ind w:left="0" w:firstLine="0"/>
      </w:pPr>
      <w:rPr>
        <w:rFonts w:hint="eastAsia"/>
      </w:rPr>
    </w:lvl>
    <w:lvl w:ilvl="1" w:tentative="0">
      <w:start w:val="1"/>
      <w:numFmt w:val="decimal"/>
      <w:pStyle w:val="167"/>
      <w:suff w:val="nothing"/>
      <w:lvlText w:val="%1%2　"/>
      <w:lvlJc w:val="left"/>
      <w:pPr>
        <w:ind w:left="0" w:firstLine="0"/>
      </w:pPr>
      <w:rPr>
        <w:rFonts w:hint="eastAsia" w:ascii="黑体" w:eastAsia="黑体"/>
        <w:b w:val="0"/>
        <w:i w:val="0"/>
        <w:sz w:val="21"/>
      </w:rPr>
    </w:lvl>
    <w:lvl w:ilvl="2" w:tentative="0">
      <w:start w:val="1"/>
      <w:numFmt w:val="decimal"/>
      <w:pStyle w:val="168"/>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28"/>
      <w:suff w:val="nothing"/>
      <w:lvlText w:val="%1%2.%3.%4　"/>
      <w:lvlJc w:val="left"/>
      <w:pPr>
        <w:ind w:left="0" w:firstLine="0"/>
      </w:pPr>
      <w:rPr>
        <w:rFonts w:hint="eastAsia" w:ascii="黑体" w:eastAsia="黑体"/>
        <w:b w:val="0"/>
        <w:i w:val="0"/>
        <w:sz w:val="21"/>
      </w:rPr>
    </w:lvl>
    <w:lvl w:ilvl="4" w:tentative="0">
      <w:start w:val="1"/>
      <w:numFmt w:val="decimal"/>
      <w:pStyle w:val="157"/>
      <w:suff w:val="nothing"/>
      <w:lvlText w:val="%1%2.%3.%4.%5　"/>
      <w:lvlJc w:val="left"/>
      <w:pPr>
        <w:ind w:left="0" w:firstLine="0"/>
      </w:pPr>
      <w:rPr>
        <w:rFonts w:hint="eastAsia" w:ascii="黑体" w:eastAsia="黑体"/>
        <w:b w:val="0"/>
        <w:i w:val="0"/>
        <w:sz w:val="21"/>
      </w:rPr>
    </w:lvl>
    <w:lvl w:ilvl="5" w:tentative="0">
      <w:start w:val="1"/>
      <w:numFmt w:val="decimal"/>
      <w:pStyle w:val="161"/>
      <w:suff w:val="nothing"/>
      <w:lvlText w:val="%1%2.%3.%4.%5.%6　"/>
      <w:lvlJc w:val="left"/>
      <w:pPr>
        <w:ind w:left="0" w:firstLine="0"/>
      </w:pPr>
      <w:rPr>
        <w:rFonts w:hint="eastAsia" w:ascii="黑体" w:eastAsia="黑体"/>
        <w:b w:val="0"/>
        <w:i w:val="0"/>
        <w:sz w:val="21"/>
      </w:rPr>
    </w:lvl>
    <w:lvl w:ilvl="6" w:tentative="0">
      <w:start w:val="1"/>
      <w:numFmt w:val="decimal"/>
      <w:pStyle w:val="16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BF04F4"/>
    <w:multiLevelType w:val="multilevel"/>
    <w:tmpl w:val="6DBF04F4"/>
    <w:lvl w:ilvl="0" w:tentative="0">
      <w:start w:val="1"/>
      <w:numFmt w:val="none"/>
      <w:pStyle w:val="24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6DF35F19"/>
    <w:multiLevelType w:val="multilevel"/>
    <w:tmpl w:val="6DF35F19"/>
    <w:lvl w:ilvl="0" w:tentative="0">
      <w:start w:val="1"/>
      <w:numFmt w:val="decimal"/>
      <w:pStyle w:val="17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1">
    <w:nsid w:val="76933334"/>
    <w:multiLevelType w:val="multilevel"/>
    <w:tmpl w:val="76933334"/>
    <w:lvl w:ilvl="0" w:tentative="0">
      <w:start w:val="1"/>
      <w:numFmt w:val="none"/>
      <w:pStyle w:val="20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38"/>
  </w:num>
  <w:num w:numId="13">
    <w:abstractNumId w:val="15"/>
  </w:num>
  <w:num w:numId="14">
    <w:abstractNumId w:val="34"/>
  </w:num>
  <w:num w:numId="15">
    <w:abstractNumId w:val="29"/>
  </w:num>
  <w:num w:numId="16">
    <w:abstractNumId w:val="24"/>
  </w:num>
  <w:num w:numId="17">
    <w:abstractNumId w:val="18"/>
  </w:num>
  <w:num w:numId="18">
    <w:abstractNumId w:val="13"/>
  </w:num>
  <w:num w:numId="19">
    <w:abstractNumId w:val="19"/>
  </w:num>
  <w:num w:numId="20">
    <w:abstractNumId w:val="27"/>
  </w:num>
  <w:num w:numId="21">
    <w:abstractNumId w:val="36"/>
  </w:num>
  <w:num w:numId="22">
    <w:abstractNumId w:val="22"/>
  </w:num>
  <w:num w:numId="23">
    <w:abstractNumId w:val="23"/>
  </w:num>
  <w:num w:numId="24">
    <w:abstractNumId w:val="17"/>
  </w:num>
  <w:num w:numId="25">
    <w:abstractNumId w:val="30"/>
  </w:num>
  <w:num w:numId="26">
    <w:abstractNumId w:val="32"/>
  </w:num>
  <w:num w:numId="27">
    <w:abstractNumId w:val="28"/>
  </w:num>
  <w:num w:numId="28">
    <w:abstractNumId w:val="40"/>
  </w:num>
  <w:num w:numId="29">
    <w:abstractNumId w:val="26"/>
  </w:num>
  <w:num w:numId="30">
    <w:abstractNumId w:val="11"/>
  </w:num>
  <w:num w:numId="31">
    <w:abstractNumId w:val="21"/>
  </w:num>
  <w:num w:numId="32">
    <w:abstractNumId w:val="41"/>
  </w:num>
  <w:num w:numId="33">
    <w:abstractNumId w:val="31"/>
  </w:num>
  <w:num w:numId="34">
    <w:abstractNumId w:val="16"/>
  </w:num>
  <w:num w:numId="35">
    <w:abstractNumId w:val="37"/>
  </w:num>
  <w:num w:numId="36">
    <w:abstractNumId w:val="39"/>
  </w:num>
  <w:num w:numId="37">
    <w:abstractNumId w:val="12"/>
  </w:num>
  <w:num w:numId="38">
    <w:abstractNumId w:val="14"/>
  </w:num>
  <w:num w:numId="39">
    <w:abstractNumId w:val="25"/>
  </w:num>
  <w:num w:numId="40">
    <w:abstractNumId w:val="35"/>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ZmZhOWRkYzkxYmY0NjRhNGM1ZWI5ZDY0ZDMxYzQifQ=="/>
    <w:docVar w:name="KSO_WPS_MARK_KEY" w:val="41f7087e-a33b-4861-8cc0-b99c35492173"/>
  </w:docVars>
  <w:rsids>
    <w:rsidRoot w:val="006B1326"/>
    <w:rsid w:val="0000040A"/>
    <w:rsid w:val="00000A94"/>
    <w:rsid w:val="00001972"/>
    <w:rsid w:val="00001D9A"/>
    <w:rsid w:val="00002920"/>
    <w:rsid w:val="000058F2"/>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42F1"/>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871"/>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1894"/>
    <w:rsid w:val="00113B1E"/>
    <w:rsid w:val="00113D3E"/>
    <w:rsid w:val="001145EA"/>
    <w:rsid w:val="0011548A"/>
    <w:rsid w:val="00116230"/>
    <w:rsid w:val="0011711C"/>
    <w:rsid w:val="00120386"/>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6CF5"/>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0F0A"/>
    <w:rsid w:val="001B4D06"/>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3C11"/>
    <w:rsid w:val="001D411C"/>
    <w:rsid w:val="001E11DC"/>
    <w:rsid w:val="001E1B6A"/>
    <w:rsid w:val="001E2484"/>
    <w:rsid w:val="001E32A6"/>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4A7E"/>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309FE"/>
    <w:rsid w:val="002330B8"/>
    <w:rsid w:val="00233D64"/>
    <w:rsid w:val="0023482A"/>
    <w:rsid w:val="002359CB"/>
    <w:rsid w:val="00236A32"/>
    <w:rsid w:val="00243540"/>
    <w:rsid w:val="002435B5"/>
    <w:rsid w:val="0024395E"/>
    <w:rsid w:val="0024497B"/>
    <w:rsid w:val="002449BA"/>
    <w:rsid w:val="0024515B"/>
    <w:rsid w:val="00245D8F"/>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6E11"/>
    <w:rsid w:val="00266EEB"/>
    <w:rsid w:val="00267EF4"/>
    <w:rsid w:val="00270CB8"/>
    <w:rsid w:val="00272B08"/>
    <w:rsid w:val="0027306C"/>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4F2"/>
    <w:rsid w:val="002C5770"/>
    <w:rsid w:val="002C5E35"/>
    <w:rsid w:val="002C7EBB"/>
    <w:rsid w:val="002D06C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68CC"/>
    <w:rsid w:val="002E72C4"/>
    <w:rsid w:val="002E7A7D"/>
    <w:rsid w:val="002E7AC6"/>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23"/>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0EF3"/>
    <w:rsid w:val="003B1E2D"/>
    <w:rsid w:val="003B1F18"/>
    <w:rsid w:val="003B2A20"/>
    <w:rsid w:val="003B3C3A"/>
    <w:rsid w:val="003B5BF0"/>
    <w:rsid w:val="003B60BF"/>
    <w:rsid w:val="003B6BE3"/>
    <w:rsid w:val="003B7487"/>
    <w:rsid w:val="003C010C"/>
    <w:rsid w:val="003C0A6C"/>
    <w:rsid w:val="003C14F8"/>
    <w:rsid w:val="003C2E63"/>
    <w:rsid w:val="003C42AB"/>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9F9"/>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695"/>
    <w:rsid w:val="005479DA"/>
    <w:rsid w:val="00547BCC"/>
    <w:rsid w:val="00547CC6"/>
    <w:rsid w:val="0055013B"/>
    <w:rsid w:val="00550E9F"/>
    <w:rsid w:val="00551F6F"/>
    <w:rsid w:val="00552A7F"/>
    <w:rsid w:val="00555044"/>
    <w:rsid w:val="00561475"/>
    <w:rsid w:val="0056278E"/>
    <w:rsid w:val="00562E6C"/>
    <w:rsid w:val="0056487B"/>
    <w:rsid w:val="00564FB9"/>
    <w:rsid w:val="005654D5"/>
    <w:rsid w:val="00565F95"/>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DCF"/>
    <w:rsid w:val="005A1E78"/>
    <w:rsid w:val="005A260B"/>
    <w:rsid w:val="005A4A1B"/>
    <w:rsid w:val="005A4B43"/>
    <w:rsid w:val="005A5956"/>
    <w:rsid w:val="005A5E0A"/>
    <w:rsid w:val="005A6BD7"/>
    <w:rsid w:val="005A7830"/>
    <w:rsid w:val="005A7FCE"/>
    <w:rsid w:val="005B086F"/>
    <w:rsid w:val="005B0F3F"/>
    <w:rsid w:val="005B11C7"/>
    <w:rsid w:val="005B32CB"/>
    <w:rsid w:val="005B3485"/>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EA5"/>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F08E9"/>
    <w:rsid w:val="005F0D9C"/>
    <w:rsid w:val="005F284E"/>
    <w:rsid w:val="005F6EDD"/>
    <w:rsid w:val="005F79C7"/>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66A6A"/>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40A6"/>
    <w:rsid w:val="006850CD"/>
    <w:rsid w:val="006856D5"/>
    <w:rsid w:val="00685AAB"/>
    <w:rsid w:val="00687E14"/>
    <w:rsid w:val="0069071F"/>
    <w:rsid w:val="00692537"/>
    <w:rsid w:val="006A07AA"/>
    <w:rsid w:val="006A0CBF"/>
    <w:rsid w:val="006A25E5"/>
    <w:rsid w:val="006A2B46"/>
    <w:rsid w:val="006A336D"/>
    <w:rsid w:val="006A37B9"/>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0DBC"/>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50C6"/>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1533"/>
    <w:rsid w:val="007C2D89"/>
    <w:rsid w:val="007C3C23"/>
    <w:rsid w:val="007C4593"/>
    <w:rsid w:val="007C4EDE"/>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6FFF"/>
    <w:rsid w:val="007D76BD"/>
    <w:rsid w:val="007D7B5F"/>
    <w:rsid w:val="007E0BF1"/>
    <w:rsid w:val="007E157E"/>
    <w:rsid w:val="007E32F4"/>
    <w:rsid w:val="007E6A72"/>
    <w:rsid w:val="007F0ED8"/>
    <w:rsid w:val="007F0F63"/>
    <w:rsid w:val="007F16D5"/>
    <w:rsid w:val="007F5987"/>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2F8E"/>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30"/>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55B0"/>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6C23"/>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266E"/>
    <w:rsid w:val="0096381A"/>
    <w:rsid w:val="00963D65"/>
    <w:rsid w:val="00964A1E"/>
    <w:rsid w:val="00965E04"/>
    <w:rsid w:val="009674AD"/>
    <w:rsid w:val="00970CDC"/>
    <w:rsid w:val="009712FD"/>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2841"/>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1F61"/>
    <w:rsid w:val="00B227C5"/>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3671"/>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4A58"/>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7685"/>
    <w:rsid w:val="00C103E5"/>
    <w:rsid w:val="00C13319"/>
    <w:rsid w:val="00C13EE9"/>
    <w:rsid w:val="00C147D6"/>
    <w:rsid w:val="00C1500B"/>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C20"/>
    <w:rsid w:val="00C35A3E"/>
    <w:rsid w:val="00C372FB"/>
    <w:rsid w:val="00C40694"/>
    <w:rsid w:val="00C42130"/>
    <w:rsid w:val="00C423A4"/>
    <w:rsid w:val="00C43288"/>
    <w:rsid w:val="00C43A1C"/>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103"/>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0B97"/>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15E0"/>
    <w:rsid w:val="00E23D99"/>
    <w:rsid w:val="00E24068"/>
    <w:rsid w:val="00E2439F"/>
    <w:rsid w:val="00E2552F"/>
    <w:rsid w:val="00E279DB"/>
    <w:rsid w:val="00E27F0D"/>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1DED"/>
    <w:rsid w:val="00E734AD"/>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03E"/>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745D9"/>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83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60C2"/>
    <w:rsid w:val="00FF730C"/>
    <w:rsid w:val="00FF73F4"/>
    <w:rsid w:val="00FF776B"/>
    <w:rsid w:val="00FF7CE4"/>
    <w:rsid w:val="00FF7E39"/>
    <w:rsid w:val="013C22E5"/>
    <w:rsid w:val="01A3073B"/>
    <w:rsid w:val="02AC6DE6"/>
    <w:rsid w:val="03080E63"/>
    <w:rsid w:val="0425192F"/>
    <w:rsid w:val="05FD666C"/>
    <w:rsid w:val="074B28D9"/>
    <w:rsid w:val="07AA728C"/>
    <w:rsid w:val="09581B9C"/>
    <w:rsid w:val="09A45050"/>
    <w:rsid w:val="0B512FB6"/>
    <w:rsid w:val="0DB306CB"/>
    <w:rsid w:val="0DC04B43"/>
    <w:rsid w:val="0F114F36"/>
    <w:rsid w:val="0FFC7697"/>
    <w:rsid w:val="110B58D3"/>
    <w:rsid w:val="115614EA"/>
    <w:rsid w:val="1165716A"/>
    <w:rsid w:val="1340298A"/>
    <w:rsid w:val="143B122B"/>
    <w:rsid w:val="14731633"/>
    <w:rsid w:val="16403948"/>
    <w:rsid w:val="184D2EEC"/>
    <w:rsid w:val="189F05E1"/>
    <w:rsid w:val="193554BE"/>
    <w:rsid w:val="1A8E38DF"/>
    <w:rsid w:val="1AE02A1C"/>
    <w:rsid w:val="1E780C0D"/>
    <w:rsid w:val="1FE1276C"/>
    <w:rsid w:val="1FFE5062"/>
    <w:rsid w:val="200D34F7"/>
    <w:rsid w:val="20BD4058"/>
    <w:rsid w:val="2109713F"/>
    <w:rsid w:val="23013DAA"/>
    <w:rsid w:val="23170931"/>
    <w:rsid w:val="24A867B9"/>
    <w:rsid w:val="25EB5C70"/>
    <w:rsid w:val="2AC30AFF"/>
    <w:rsid w:val="2B996359"/>
    <w:rsid w:val="2C7843EE"/>
    <w:rsid w:val="2CFA0557"/>
    <w:rsid w:val="2D8017AD"/>
    <w:rsid w:val="2E4B3D4C"/>
    <w:rsid w:val="2F7C5FA4"/>
    <w:rsid w:val="30A722F9"/>
    <w:rsid w:val="3163741B"/>
    <w:rsid w:val="33EB35D2"/>
    <w:rsid w:val="360B47B4"/>
    <w:rsid w:val="36A17BED"/>
    <w:rsid w:val="37023232"/>
    <w:rsid w:val="37AD2EE8"/>
    <w:rsid w:val="3A3C6A5B"/>
    <w:rsid w:val="3A843F65"/>
    <w:rsid w:val="3C627557"/>
    <w:rsid w:val="3F744CAD"/>
    <w:rsid w:val="3F9B51EF"/>
    <w:rsid w:val="43DA2AB5"/>
    <w:rsid w:val="442C1630"/>
    <w:rsid w:val="468A0B4E"/>
    <w:rsid w:val="46B046B8"/>
    <w:rsid w:val="4948541D"/>
    <w:rsid w:val="49E669E4"/>
    <w:rsid w:val="4B5D0842"/>
    <w:rsid w:val="4BEB355D"/>
    <w:rsid w:val="4C4149E4"/>
    <w:rsid w:val="4DD23507"/>
    <w:rsid w:val="4E2B2A77"/>
    <w:rsid w:val="4F2407A4"/>
    <w:rsid w:val="518C0982"/>
    <w:rsid w:val="52B753C1"/>
    <w:rsid w:val="548D4AE0"/>
    <w:rsid w:val="54930435"/>
    <w:rsid w:val="55716A65"/>
    <w:rsid w:val="56367B62"/>
    <w:rsid w:val="56785D9A"/>
    <w:rsid w:val="574161AC"/>
    <w:rsid w:val="57BD31F4"/>
    <w:rsid w:val="57C3214C"/>
    <w:rsid w:val="57DF1880"/>
    <w:rsid w:val="596811C3"/>
    <w:rsid w:val="5B4B169F"/>
    <w:rsid w:val="5BF026A9"/>
    <w:rsid w:val="5DF4565C"/>
    <w:rsid w:val="5E103114"/>
    <w:rsid w:val="5EC91191"/>
    <w:rsid w:val="62195750"/>
    <w:rsid w:val="634C021A"/>
    <w:rsid w:val="63ED48CA"/>
    <w:rsid w:val="64587EF7"/>
    <w:rsid w:val="65C634F9"/>
    <w:rsid w:val="665054B9"/>
    <w:rsid w:val="66533F6E"/>
    <w:rsid w:val="69951B60"/>
    <w:rsid w:val="6C221351"/>
    <w:rsid w:val="6C5C5F78"/>
    <w:rsid w:val="6FF45107"/>
    <w:rsid w:val="72F876C1"/>
    <w:rsid w:val="7557416E"/>
    <w:rsid w:val="76DB7340"/>
    <w:rsid w:val="77D60337"/>
    <w:rsid w:val="78123F82"/>
    <w:rsid w:val="7A120C1A"/>
    <w:rsid w:val="7A4B626B"/>
    <w:rsid w:val="7A532F7C"/>
    <w:rsid w:val="7E707F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0" w:name="toc 8"/>
    <w:lsdException w:qFormat="1"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qFormat="1" w:uiPriority="99" w:name="index heading"/>
    <w:lsdException w:qFormat="1" w:uiPriority="35"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nhideWhenUsed="0" w:uiPriority="0" w:semiHidden="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9"/>
    <w:qFormat/>
    <w:uiPriority w:val="0"/>
    <w:pPr>
      <w:keepNext/>
      <w:keepLines/>
      <w:spacing w:before="260" w:after="260" w:line="416" w:lineRule="auto"/>
      <w:outlineLvl w:val="2"/>
    </w:pPr>
    <w:rPr>
      <w:b/>
      <w:bCs/>
      <w:sz w:val="32"/>
      <w:szCs w:val="32"/>
    </w:rPr>
  </w:style>
  <w:style w:type="paragraph" w:styleId="6">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10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10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10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105"/>
    <w:qFormat/>
    <w:uiPriority w:val="0"/>
    <w:pPr>
      <w:keepNext/>
      <w:keepLines/>
      <w:adjustRightInd/>
      <w:spacing w:before="240" w:after="64" w:line="320" w:lineRule="auto"/>
      <w:outlineLvl w:val="8"/>
    </w:pPr>
    <w:rPr>
      <w:rFonts w:ascii="Arial" w:hAnsi="Arial" w:eastAsia="黑体"/>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19"/>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338"/>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pPr>
  </w:style>
  <w:style w:type="paragraph" w:styleId="19">
    <w:name w:val="E-mail Signature"/>
    <w:basedOn w:val="1"/>
    <w:link w:val="317"/>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qFormat/>
    <w:uiPriority w:val="0"/>
    <w:pPr>
      <w:ind w:firstLine="420"/>
    </w:p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328"/>
    <w:semiHidden/>
    <w:unhideWhenUsed/>
    <w:qFormat/>
    <w:uiPriority w:val="99"/>
    <w:rPr>
      <w:rFonts w:ascii="Microsoft YaHei UI" w:eastAsia="Microsoft YaHei UI"/>
      <w:sz w:val="18"/>
      <w:szCs w:val="18"/>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310"/>
    <w:semiHidden/>
    <w:unhideWhenUsed/>
    <w:qFormat/>
    <w:uiPriority w:val="99"/>
    <w:pPr>
      <w:jc w:val="left"/>
    </w:p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315"/>
    <w:semiHidden/>
    <w:unhideWhenUsed/>
    <w:qFormat/>
    <w:uiPriority w:val="99"/>
  </w:style>
  <w:style w:type="paragraph" w:styleId="31">
    <w:name w:val="Body Text 3"/>
    <w:basedOn w:val="1"/>
    <w:link w:val="335"/>
    <w:semiHidden/>
    <w:unhideWhenUsed/>
    <w:qFormat/>
    <w:uiPriority w:val="99"/>
    <w:pPr>
      <w:spacing w:after="120"/>
    </w:pPr>
    <w:rPr>
      <w:sz w:val="16"/>
      <w:szCs w:val="16"/>
    </w:rPr>
  </w:style>
  <w:style w:type="paragraph" w:styleId="32">
    <w:name w:val="Closing"/>
    <w:basedOn w:val="1"/>
    <w:link w:val="320"/>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next w:val="1"/>
    <w:link w:val="149"/>
    <w:qFormat/>
    <w:uiPriority w:val="0"/>
    <w:pPr>
      <w:spacing w:after="120"/>
    </w:pPr>
  </w:style>
  <w:style w:type="paragraph" w:styleId="35">
    <w:name w:val="Body Text Indent"/>
    <w:basedOn w:val="1"/>
    <w:link w:val="332"/>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312"/>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unhideWhenUsed/>
    <w:qFormat/>
    <w:uiPriority w:val="39"/>
    <w:pPr>
      <w:ind w:left="839"/>
    </w:pPr>
    <w:rPr>
      <w:rFonts w:ascii="宋体"/>
    </w:rPr>
  </w:style>
  <w:style w:type="paragraph" w:styleId="44">
    <w:name w:val="toc 3"/>
    <w:basedOn w:val="1"/>
    <w:next w:val="1"/>
    <w:unhideWhenUsed/>
    <w:qFormat/>
    <w:uiPriority w:val="39"/>
    <w:pPr>
      <w:spacing w:line="300" w:lineRule="exact"/>
      <w:ind w:left="420"/>
    </w:pPr>
    <w:rPr>
      <w:rFonts w:ascii="宋体"/>
    </w:rPr>
  </w:style>
  <w:style w:type="paragraph" w:styleId="45">
    <w:name w:val="Plain Text"/>
    <w:basedOn w:val="1"/>
    <w:link w:val="316"/>
    <w:semiHidden/>
    <w:unhideWhenUsed/>
    <w:qFormat/>
    <w:uiPriority w:val="99"/>
    <w:rPr>
      <w:rFonts w:hAnsi="Courier New" w:cs="Courier New" w:asciiTheme="minorEastAsia" w:eastAsiaTheme="minorEastAsia"/>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0"/>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325"/>
    <w:semiHidden/>
    <w:unhideWhenUsed/>
    <w:qFormat/>
    <w:uiPriority w:val="99"/>
    <w:pPr>
      <w:ind w:left="100" w:leftChars="2500"/>
    </w:pPr>
  </w:style>
  <w:style w:type="paragraph" w:styleId="51">
    <w:name w:val="Body Text Indent 2"/>
    <w:basedOn w:val="1"/>
    <w:link w:val="336"/>
    <w:semiHidden/>
    <w:unhideWhenUsed/>
    <w:qFormat/>
    <w:uiPriority w:val="99"/>
    <w:pPr>
      <w:spacing w:after="120" w:line="480" w:lineRule="auto"/>
      <w:ind w:left="420" w:leftChars="200"/>
    </w:pPr>
  </w:style>
  <w:style w:type="paragraph" w:styleId="52">
    <w:name w:val="endnote text"/>
    <w:basedOn w:val="1"/>
    <w:link w:val="327"/>
    <w:semiHidden/>
    <w:unhideWhenUsed/>
    <w:qFormat/>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108"/>
    <w:semiHidden/>
    <w:unhideWhenUsed/>
    <w:qFormat/>
    <w:uiPriority w:val="99"/>
    <w:rPr>
      <w:sz w:val="18"/>
      <w:szCs w:val="18"/>
    </w:rPr>
  </w:style>
  <w:style w:type="paragraph" w:styleId="55">
    <w:name w:val="footer"/>
    <w:basedOn w:val="1"/>
    <w:link w:val="107"/>
    <w:qFormat/>
    <w:uiPriority w:val="99"/>
    <w:pPr>
      <w:tabs>
        <w:tab w:val="center" w:pos="4153"/>
        <w:tab w:val="right" w:pos="8306"/>
      </w:tabs>
      <w:adjustRightInd/>
      <w:snapToGrid w:val="0"/>
      <w:spacing w:line="240" w:lineRule="auto"/>
      <w:jc w:val="right"/>
    </w:pPr>
    <w:rPr>
      <w:rFonts w:ascii="宋体"/>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106"/>
    <w:qFormat/>
    <w:uiPriority w:val="99"/>
    <w:pPr>
      <w:tabs>
        <w:tab w:val="center" w:pos="4153"/>
        <w:tab w:val="right" w:pos="8306"/>
      </w:tabs>
      <w:adjustRightInd/>
      <w:snapToGrid w:val="0"/>
      <w:jc w:val="center"/>
    </w:pPr>
    <w:rPr>
      <w:sz w:val="18"/>
      <w:szCs w:val="18"/>
    </w:rPr>
  </w:style>
  <w:style w:type="paragraph" w:styleId="58">
    <w:name w:val="Signature"/>
    <w:basedOn w:val="1"/>
    <w:link w:val="324"/>
    <w:semiHidden/>
    <w:unhideWhenUsed/>
    <w:qFormat/>
    <w:uiPriority w:val="99"/>
    <w:pPr>
      <w:ind w:left="100" w:leftChars="2100"/>
    </w:pPr>
  </w:style>
  <w:style w:type="paragraph" w:styleId="59">
    <w:name w:val="toc 1"/>
    <w:basedOn w:val="1"/>
    <w:next w:val="1"/>
    <w:unhideWhenUsed/>
    <w:qFormat/>
    <w:uiPriority w:val="39"/>
    <w:rPr>
      <w:rFonts w:ascii="宋体"/>
    </w:rPr>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unhideWhenUsed/>
    <w:qFormat/>
    <w:uiPriority w:val="39"/>
    <w:pPr>
      <w:tabs>
        <w:tab w:val="right" w:leader="dot" w:pos="9344"/>
      </w:tabs>
      <w:spacing w:line="300" w:lineRule="exact"/>
      <w:ind w:left="629"/>
    </w:pPr>
    <w:rPr>
      <w:rFonts w:ascii="宋体"/>
    </w:r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318"/>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next w:val="1"/>
    <w:link w:val="16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68">
    <w:name w:val="toc 6"/>
    <w:basedOn w:val="1"/>
    <w:next w:val="1"/>
    <w:unhideWhenUsed/>
    <w:qFormat/>
    <w:uiPriority w:val="39"/>
    <w:pPr>
      <w:spacing w:line="300" w:lineRule="exact"/>
      <w:ind w:left="1049"/>
    </w:pPr>
    <w:rPr>
      <w:rFonts w:ascii="宋体"/>
    </w:r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337"/>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qFormat/>
    <w:uiPriority w:val="0"/>
    <w:pPr>
      <w:adjustRightInd/>
      <w:spacing w:line="240" w:lineRule="auto"/>
      <w:jc w:val="left"/>
    </w:pPr>
    <w:rPr>
      <w:szCs w:val="24"/>
    </w:rPr>
  </w:style>
  <w:style w:type="paragraph" w:styleId="74">
    <w:name w:val="toc 2"/>
    <w:basedOn w:val="1"/>
    <w:next w:val="1"/>
    <w:unhideWhenUsed/>
    <w:qFormat/>
    <w:uiPriority w:val="39"/>
    <w:pPr>
      <w:tabs>
        <w:tab w:val="right" w:leader="dot" w:pos="9344"/>
      </w:tabs>
      <w:spacing w:line="300" w:lineRule="exact"/>
      <w:ind w:left="210"/>
    </w:pPr>
    <w:rPr>
      <w:rFonts w:ascii="宋体"/>
    </w:rPr>
  </w:style>
  <w:style w:type="paragraph" w:styleId="75">
    <w:name w:val="toc 9"/>
    <w:basedOn w:val="1"/>
    <w:next w:val="1"/>
    <w:semiHidden/>
    <w:unhideWhenUsed/>
    <w:qFormat/>
    <w:uiPriority w:val="0"/>
    <w:pPr>
      <w:ind w:left="3360" w:leftChars="1600"/>
    </w:pPr>
  </w:style>
  <w:style w:type="paragraph" w:styleId="76">
    <w:name w:val="Body Text 2"/>
    <w:basedOn w:val="1"/>
    <w:link w:val="334"/>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33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313"/>
    <w:semiHidden/>
    <w:unhideWhenUsed/>
    <w:qFormat/>
    <w:uiPriority w:val="99"/>
    <w:rPr>
      <w:rFonts w:ascii="Courier New" w:hAnsi="Courier New" w:cs="Courier New"/>
      <w:sz w:val="20"/>
      <w:szCs w:val="20"/>
    </w:rPr>
  </w:style>
  <w:style w:type="paragraph" w:styleId="81">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link w:val="11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311"/>
    <w:semiHidden/>
    <w:unhideWhenUsed/>
    <w:qFormat/>
    <w:uiPriority w:val="99"/>
    <w:rPr>
      <w:b/>
      <w:bCs/>
    </w:rPr>
  </w:style>
  <w:style w:type="paragraph" w:styleId="86">
    <w:name w:val="Body Text First Indent"/>
    <w:basedOn w:val="34"/>
    <w:link w:val="331"/>
    <w:semiHidden/>
    <w:unhideWhenUsed/>
    <w:qFormat/>
    <w:uiPriority w:val="99"/>
    <w:pPr>
      <w:ind w:firstLine="420" w:firstLineChars="100"/>
    </w:pPr>
  </w:style>
  <w:style w:type="paragraph" w:styleId="87">
    <w:name w:val="Body Text First Indent 2"/>
    <w:basedOn w:val="35"/>
    <w:link w:val="333"/>
    <w:semiHidden/>
    <w:unhideWhenUsed/>
    <w:qFormat/>
    <w:uiPriority w:val="99"/>
    <w:pPr>
      <w:ind w:firstLine="420" w:firstLineChars="200"/>
    </w:pPr>
  </w:style>
  <w:style w:type="table" w:styleId="89">
    <w:name w:val="Table Grid"/>
    <w:basedOn w:val="8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page number"/>
    <w:autoRedefine/>
    <w:qFormat/>
    <w:uiPriority w:val="0"/>
    <w:rPr>
      <w:rFonts w:ascii="宋体" w:hAnsi="Times New Roman" w:eastAsia="宋体"/>
      <w:sz w:val="18"/>
    </w:rPr>
  </w:style>
  <w:style w:type="character" w:styleId="93">
    <w:name w:val="Emphasis"/>
    <w:autoRedefine/>
    <w:qFormat/>
    <w:uiPriority w:val="20"/>
    <w:rPr>
      <w:i/>
      <w:iCs/>
    </w:rPr>
  </w:style>
  <w:style w:type="character" w:styleId="94">
    <w:name w:val="Hyperlink"/>
    <w:basedOn w:val="90"/>
    <w:autoRedefine/>
    <w:qFormat/>
    <w:uiPriority w:val="99"/>
    <w:rPr>
      <w:rFonts w:ascii="宋体" w:hAnsi="Times New Roman" w:eastAsia="宋体"/>
      <w:color w:val="auto"/>
      <w:spacing w:val="0"/>
      <w:w w:val="100"/>
      <w:position w:val="0"/>
      <w:sz w:val="21"/>
      <w:u w:val="none"/>
      <w:vertAlign w:val="baseline"/>
    </w:rPr>
  </w:style>
  <w:style w:type="character" w:styleId="95">
    <w:name w:val="annotation reference"/>
    <w:basedOn w:val="90"/>
    <w:semiHidden/>
    <w:unhideWhenUsed/>
    <w:qFormat/>
    <w:uiPriority w:val="99"/>
    <w:rPr>
      <w:sz w:val="21"/>
      <w:szCs w:val="21"/>
    </w:rPr>
  </w:style>
  <w:style w:type="character" w:styleId="96">
    <w:name w:val="footnote reference"/>
    <w:autoRedefine/>
    <w:semiHidden/>
    <w:qFormat/>
    <w:uiPriority w:val="0"/>
    <w:rPr>
      <w:rFonts w:ascii="宋体" w:hAnsi="宋体" w:eastAsia="宋体" w:cs="Times New Roman"/>
      <w:spacing w:val="0"/>
      <w:sz w:val="18"/>
      <w:vertAlign w:val="superscript"/>
    </w:rPr>
  </w:style>
  <w:style w:type="character" w:customStyle="1" w:styleId="97">
    <w:name w:val="标题 1 字符"/>
    <w:link w:val="3"/>
    <w:qFormat/>
    <w:uiPriority w:val="0"/>
    <w:rPr>
      <w:rFonts w:ascii="Times New Roman" w:hAnsi="Times New Roman" w:eastAsia="宋体" w:cs="Times New Roman"/>
      <w:b/>
      <w:bCs/>
      <w:kern w:val="44"/>
      <w:sz w:val="44"/>
      <w:szCs w:val="44"/>
    </w:rPr>
  </w:style>
  <w:style w:type="character" w:customStyle="1" w:styleId="98">
    <w:name w:val="标题 2 字符"/>
    <w:link w:val="4"/>
    <w:autoRedefine/>
    <w:qFormat/>
    <w:uiPriority w:val="0"/>
    <w:rPr>
      <w:rFonts w:ascii="Arial" w:hAnsi="Arial" w:eastAsia="黑体" w:cs="Times New Roman"/>
      <w:b/>
      <w:bCs/>
      <w:sz w:val="32"/>
      <w:szCs w:val="32"/>
    </w:rPr>
  </w:style>
  <w:style w:type="character" w:customStyle="1" w:styleId="99">
    <w:name w:val="标题 3 字符"/>
    <w:link w:val="5"/>
    <w:autoRedefine/>
    <w:qFormat/>
    <w:uiPriority w:val="0"/>
    <w:rPr>
      <w:rFonts w:ascii="Times New Roman" w:hAnsi="Times New Roman" w:eastAsia="宋体" w:cs="Times New Roman"/>
      <w:b/>
      <w:bCs/>
      <w:sz w:val="32"/>
      <w:szCs w:val="32"/>
    </w:rPr>
  </w:style>
  <w:style w:type="character" w:customStyle="1" w:styleId="100">
    <w:name w:val="标题 4 字符"/>
    <w:link w:val="6"/>
    <w:qFormat/>
    <w:uiPriority w:val="0"/>
    <w:rPr>
      <w:rFonts w:ascii="Arial" w:hAnsi="Arial" w:eastAsia="黑体" w:cs="Times New Roman"/>
      <w:b/>
      <w:bCs/>
      <w:sz w:val="28"/>
      <w:szCs w:val="28"/>
    </w:rPr>
  </w:style>
  <w:style w:type="character" w:customStyle="1" w:styleId="101">
    <w:name w:val="标题 5 字符"/>
    <w:link w:val="7"/>
    <w:autoRedefine/>
    <w:qFormat/>
    <w:uiPriority w:val="0"/>
    <w:rPr>
      <w:rFonts w:ascii="Times New Roman" w:hAnsi="Times New Roman" w:eastAsia="宋体" w:cs="Times New Roman"/>
      <w:b/>
      <w:bCs/>
      <w:sz w:val="28"/>
      <w:szCs w:val="28"/>
    </w:rPr>
  </w:style>
  <w:style w:type="character" w:customStyle="1" w:styleId="102">
    <w:name w:val="标题 6 字符"/>
    <w:link w:val="8"/>
    <w:autoRedefine/>
    <w:qFormat/>
    <w:uiPriority w:val="0"/>
    <w:rPr>
      <w:rFonts w:ascii="Arial" w:hAnsi="Arial" w:eastAsia="黑体" w:cs="Times New Roman"/>
      <w:b/>
      <w:bCs/>
      <w:sz w:val="24"/>
      <w:szCs w:val="24"/>
    </w:rPr>
  </w:style>
  <w:style w:type="character" w:customStyle="1" w:styleId="103">
    <w:name w:val="标题 7 字符"/>
    <w:link w:val="9"/>
    <w:qFormat/>
    <w:uiPriority w:val="0"/>
    <w:rPr>
      <w:rFonts w:ascii="Times New Roman" w:hAnsi="Times New Roman" w:eastAsia="宋体" w:cs="Times New Roman"/>
      <w:b/>
      <w:bCs/>
      <w:sz w:val="24"/>
      <w:szCs w:val="24"/>
    </w:rPr>
  </w:style>
  <w:style w:type="character" w:customStyle="1" w:styleId="104">
    <w:name w:val="标题 8 字符"/>
    <w:link w:val="10"/>
    <w:qFormat/>
    <w:uiPriority w:val="0"/>
    <w:rPr>
      <w:rFonts w:ascii="Arial" w:hAnsi="Arial" w:eastAsia="黑体" w:cs="Times New Roman"/>
      <w:sz w:val="24"/>
      <w:szCs w:val="24"/>
    </w:rPr>
  </w:style>
  <w:style w:type="character" w:customStyle="1" w:styleId="105">
    <w:name w:val="标题 9 字符"/>
    <w:link w:val="11"/>
    <w:qFormat/>
    <w:uiPriority w:val="0"/>
    <w:rPr>
      <w:rFonts w:ascii="Arial" w:hAnsi="Arial" w:eastAsia="黑体" w:cs="Times New Roman"/>
      <w:szCs w:val="21"/>
    </w:rPr>
  </w:style>
  <w:style w:type="character" w:customStyle="1" w:styleId="106">
    <w:name w:val="页眉 字符"/>
    <w:link w:val="57"/>
    <w:qFormat/>
    <w:uiPriority w:val="99"/>
    <w:rPr>
      <w:rFonts w:ascii="Times New Roman" w:hAnsi="Times New Roman" w:eastAsia="宋体" w:cs="Times New Roman"/>
      <w:sz w:val="18"/>
      <w:szCs w:val="18"/>
    </w:rPr>
  </w:style>
  <w:style w:type="character" w:customStyle="1" w:styleId="107">
    <w:name w:val="页脚 字符"/>
    <w:link w:val="55"/>
    <w:qFormat/>
    <w:uiPriority w:val="99"/>
    <w:rPr>
      <w:rFonts w:ascii="宋体" w:hAnsi="Times New Roman" w:eastAsia="宋体" w:cs="Times New Roman"/>
      <w:sz w:val="18"/>
      <w:szCs w:val="18"/>
    </w:rPr>
  </w:style>
  <w:style w:type="character" w:customStyle="1" w:styleId="108">
    <w:name w:val="批注框文本 字符"/>
    <w:link w:val="54"/>
    <w:semiHidden/>
    <w:qFormat/>
    <w:uiPriority w:val="99"/>
    <w:rPr>
      <w:sz w:val="18"/>
      <w:szCs w:val="18"/>
    </w:rPr>
  </w:style>
  <w:style w:type="paragraph" w:styleId="109">
    <w:name w:val="Quote"/>
    <w:basedOn w:val="1"/>
    <w:next w:val="1"/>
    <w:link w:val="110"/>
    <w:qFormat/>
    <w:uiPriority w:val="29"/>
    <w:rPr>
      <w:i/>
      <w:iCs/>
      <w:color w:val="000000"/>
    </w:rPr>
  </w:style>
  <w:style w:type="character" w:customStyle="1" w:styleId="110">
    <w:name w:val="引用 字符"/>
    <w:link w:val="109"/>
    <w:qFormat/>
    <w:uiPriority w:val="29"/>
    <w:rPr>
      <w:i/>
      <w:iCs/>
      <w:color w:val="000000"/>
    </w:rPr>
  </w:style>
  <w:style w:type="character" w:customStyle="1" w:styleId="111">
    <w:name w:val="标题 字符"/>
    <w:link w:val="84"/>
    <w:autoRedefine/>
    <w:qFormat/>
    <w:uiPriority w:val="0"/>
    <w:rPr>
      <w:rFonts w:ascii="Arial" w:hAnsi="Arial" w:eastAsia="宋体" w:cs="Arial"/>
      <w:b/>
      <w:bCs/>
      <w:sz w:val="32"/>
      <w:szCs w:val="32"/>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14">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11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16">
    <w:name w:val="标准书眉一"/>
    <w:qFormat/>
    <w:uiPriority w:val="0"/>
    <w:pPr>
      <w:jc w:val="both"/>
    </w:pPr>
    <w:rPr>
      <w:rFonts w:ascii="Times New Roman" w:hAnsi="Times New Roman" w:eastAsia="宋体" w:cs="Times New Roman"/>
      <w:lang w:val="en-US" w:eastAsia="zh-CN" w:bidi="ar-SA"/>
    </w:rPr>
  </w:style>
  <w:style w:type="paragraph" w:customStyle="1" w:styleId="117">
    <w:name w:val="标准文件_ICS"/>
    <w:basedOn w:val="1"/>
    <w:qFormat/>
    <w:uiPriority w:val="0"/>
    <w:pPr>
      <w:spacing w:line="0" w:lineRule="atLeast"/>
    </w:pPr>
    <w:rPr>
      <w:rFonts w:ascii="黑体" w:hAnsi="宋体" w:eastAsia="黑体"/>
    </w:rPr>
  </w:style>
  <w:style w:type="paragraph" w:customStyle="1" w:styleId="118">
    <w:name w:val="标准文件_标准正文"/>
    <w:basedOn w:val="1"/>
    <w:next w:val="119"/>
    <w:qFormat/>
    <w:uiPriority w:val="0"/>
    <w:pPr>
      <w:snapToGrid w:val="0"/>
      <w:ind w:firstLine="200" w:firstLineChars="200"/>
    </w:pPr>
    <w:rPr>
      <w:kern w:val="0"/>
    </w:rPr>
  </w:style>
  <w:style w:type="paragraph" w:customStyle="1" w:styleId="119">
    <w:name w:val="标准文件_段"/>
    <w:link w:val="2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标准文件_版本"/>
    <w:basedOn w:val="118"/>
    <w:qFormat/>
    <w:uiPriority w:val="0"/>
    <w:pPr>
      <w:adjustRightInd/>
      <w:snapToGrid/>
      <w:ind w:firstLine="0" w:firstLineChars="0"/>
    </w:pPr>
    <w:rPr>
      <w:rFonts w:ascii="宋体" w:hAnsi="宋体"/>
      <w:kern w:val="2"/>
    </w:rPr>
  </w:style>
  <w:style w:type="paragraph" w:customStyle="1" w:styleId="121">
    <w:name w:val="标准文件_标准部门"/>
    <w:basedOn w:val="1"/>
    <w:qFormat/>
    <w:uiPriority w:val="0"/>
    <w:pPr>
      <w:jc w:val="center"/>
    </w:pPr>
    <w:rPr>
      <w:rFonts w:ascii="黑体" w:eastAsia="黑体"/>
      <w:kern w:val="0"/>
      <w:sz w:val="44"/>
    </w:rPr>
  </w:style>
  <w:style w:type="paragraph" w:customStyle="1" w:styleId="122">
    <w:name w:val="标准文件_标准代替"/>
    <w:basedOn w:val="1"/>
    <w:next w:val="1"/>
    <w:qFormat/>
    <w:uiPriority w:val="0"/>
    <w:pPr>
      <w:spacing w:line="310" w:lineRule="exact"/>
      <w:jc w:val="right"/>
    </w:pPr>
    <w:rPr>
      <w:rFonts w:ascii="宋体" w:hAnsi="宋体"/>
      <w:kern w:val="0"/>
    </w:rPr>
  </w:style>
  <w:style w:type="paragraph" w:customStyle="1" w:styleId="12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2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25">
    <w:name w:val="标准文件_页眉偶数页"/>
    <w:basedOn w:val="124"/>
    <w:next w:val="1"/>
    <w:qFormat/>
    <w:uiPriority w:val="0"/>
    <w:pPr>
      <w:jc w:val="left"/>
    </w:pPr>
  </w:style>
  <w:style w:type="paragraph" w:customStyle="1" w:styleId="12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27">
    <w:name w:val="标准文件_参考文献条目"/>
    <w:qFormat/>
    <w:uiPriority w:val="0"/>
    <w:pPr>
      <w:numPr>
        <w:ilvl w:val="0"/>
        <w:numId w:val="11"/>
      </w:numPr>
    </w:pPr>
    <w:rPr>
      <w:rFonts w:ascii="宋体" w:hAnsi="Times New Roman" w:eastAsia="宋体" w:cs="Times New Roman"/>
      <w:lang w:val="en-US" w:eastAsia="zh-CN" w:bidi="ar-SA"/>
    </w:rPr>
  </w:style>
  <w:style w:type="paragraph" w:customStyle="1" w:styleId="128">
    <w:name w:val="标准文件_二级条标题"/>
    <w:next w:val="119"/>
    <w:qFormat/>
    <w:uiPriority w:val="0"/>
    <w:pPr>
      <w:widowControl w:val="0"/>
      <w:numPr>
        <w:ilvl w:val="3"/>
        <w:numId w:val="12"/>
      </w:numPr>
      <w:spacing w:beforeLines="50" w:afterLines="50"/>
      <w:jc w:val="both"/>
      <w:outlineLvl w:val="2"/>
    </w:pPr>
    <w:rPr>
      <w:rFonts w:ascii="黑体" w:hAnsi="Times New Roman" w:eastAsia="黑体" w:cs="Times New Roman"/>
      <w:sz w:val="21"/>
      <w:lang w:val="en-US" w:eastAsia="zh-CN" w:bidi="ar-SA"/>
    </w:rPr>
  </w:style>
  <w:style w:type="character" w:customStyle="1" w:styleId="129">
    <w:name w:val="标准文件_发布"/>
    <w:qFormat/>
    <w:uiPriority w:val="0"/>
    <w:rPr>
      <w:rFonts w:ascii="黑体" w:eastAsia="黑体"/>
      <w:spacing w:val="0"/>
      <w:w w:val="100"/>
      <w:position w:val="3"/>
      <w:sz w:val="28"/>
    </w:rPr>
  </w:style>
  <w:style w:type="paragraph" w:customStyle="1" w:styleId="130">
    <w:name w:val="标准文件_方框数字列项"/>
    <w:basedOn w:val="119"/>
    <w:qFormat/>
    <w:uiPriority w:val="0"/>
    <w:pPr>
      <w:numPr>
        <w:ilvl w:val="0"/>
        <w:numId w:val="13"/>
      </w:numPr>
      <w:ind w:firstLine="0" w:firstLineChars="0"/>
    </w:pPr>
  </w:style>
  <w:style w:type="paragraph" w:customStyle="1" w:styleId="131">
    <w:name w:val="标准文件_封面标准编号"/>
    <w:basedOn w:val="1"/>
    <w:next w:val="122"/>
    <w:qFormat/>
    <w:uiPriority w:val="0"/>
    <w:pPr>
      <w:spacing w:line="310" w:lineRule="exact"/>
      <w:jc w:val="right"/>
    </w:pPr>
    <w:rPr>
      <w:rFonts w:ascii="黑体" w:eastAsia="黑体"/>
      <w:kern w:val="0"/>
      <w:sz w:val="28"/>
    </w:rPr>
  </w:style>
  <w:style w:type="paragraph" w:customStyle="1" w:styleId="132">
    <w:name w:val="标准文件_封面标准分类号"/>
    <w:basedOn w:val="1"/>
    <w:qFormat/>
    <w:uiPriority w:val="0"/>
    <w:rPr>
      <w:rFonts w:ascii="黑体" w:eastAsia="黑体"/>
      <w:b/>
      <w:kern w:val="0"/>
      <w:sz w:val="28"/>
    </w:rPr>
  </w:style>
  <w:style w:type="paragraph" w:customStyle="1" w:styleId="133">
    <w:name w:val="标准文件_封面标准名称"/>
    <w:basedOn w:val="1"/>
    <w:qFormat/>
    <w:uiPriority w:val="0"/>
    <w:pPr>
      <w:spacing w:line="240" w:lineRule="auto"/>
      <w:jc w:val="center"/>
    </w:pPr>
    <w:rPr>
      <w:rFonts w:ascii="黑体" w:eastAsia="黑体"/>
      <w:kern w:val="0"/>
      <w:sz w:val="52"/>
    </w:rPr>
  </w:style>
  <w:style w:type="paragraph" w:customStyle="1" w:styleId="134">
    <w:name w:val="标准文件_封面标准英文名称"/>
    <w:basedOn w:val="1"/>
    <w:qFormat/>
    <w:uiPriority w:val="0"/>
    <w:pPr>
      <w:spacing w:line="240" w:lineRule="auto"/>
      <w:jc w:val="center"/>
    </w:pPr>
    <w:rPr>
      <w:rFonts w:ascii="黑体" w:eastAsia="黑体"/>
      <w:b/>
      <w:sz w:val="28"/>
    </w:rPr>
  </w:style>
  <w:style w:type="paragraph" w:customStyle="1" w:styleId="135">
    <w:name w:val="标准文件_封面发布日期"/>
    <w:basedOn w:val="1"/>
    <w:qFormat/>
    <w:uiPriority w:val="0"/>
    <w:pPr>
      <w:spacing w:line="310" w:lineRule="exact"/>
    </w:pPr>
    <w:rPr>
      <w:rFonts w:ascii="黑体" w:eastAsia="黑体"/>
      <w:kern w:val="0"/>
      <w:sz w:val="28"/>
    </w:rPr>
  </w:style>
  <w:style w:type="paragraph" w:customStyle="1" w:styleId="136">
    <w:name w:val="标准文件_封面密级"/>
    <w:basedOn w:val="1"/>
    <w:qFormat/>
    <w:uiPriority w:val="0"/>
    <w:rPr>
      <w:rFonts w:eastAsia="黑体"/>
      <w:sz w:val="32"/>
    </w:rPr>
  </w:style>
  <w:style w:type="paragraph" w:customStyle="1" w:styleId="137">
    <w:name w:val="标准文件_封面实施日期"/>
    <w:basedOn w:val="1"/>
    <w:qFormat/>
    <w:uiPriority w:val="0"/>
    <w:pPr>
      <w:spacing w:line="310" w:lineRule="exact"/>
      <w:jc w:val="right"/>
    </w:pPr>
    <w:rPr>
      <w:rFonts w:ascii="黑体" w:eastAsia="黑体"/>
      <w:sz w:val="28"/>
    </w:rPr>
  </w:style>
  <w:style w:type="paragraph" w:customStyle="1" w:styleId="138">
    <w:name w:val="标准文件_封面抬头"/>
    <w:basedOn w:val="119"/>
    <w:qFormat/>
    <w:uiPriority w:val="0"/>
    <w:pPr>
      <w:adjustRightInd w:val="0"/>
      <w:spacing w:line="800" w:lineRule="exact"/>
      <w:ind w:firstLine="0" w:firstLineChars="0"/>
      <w:jc w:val="distribute"/>
    </w:pPr>
    <w:rPr>
      <w:rFonts w:ascii="黑体" w:eastAsia="黑体"/>
      <w:b/>
      <w:sz w:val="64"/>
    </w:rPr>
  </w:style>
  <w:style w:type="paragraph" w:customStyle="1" w:styleId="139">
    <w:name w:val="标准文件_附录标识"/>
    <w:next w:val="119"/>
    <w:qFormat/>
    <w:uiPriority w:val="0"/>
    <w:pPr>
      <w:numPr>
        <w:ilvl w:val="0"/>
        <w:numId w:val="1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40">
    <w:name w:val="标准文件_附录表标题"/>
    <w:next w:val="119"/>
    <w:qFormat/>
    <w:uiPriority w:val="0"/>
    <w:pPr>
      <w:numPr>
        <w:ilvl w:val="1"/>
        <w:numId w:val="1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1">
    <w:name w:val="标准文件_附录一级条标题"/>
    <w:next w:val="119"/>
    <w:qFormat/>
    <w:uiPriority w:val="0"/>
    <w:pPr>
      <w:widowControl w:val="0"/>
      <w:numPr>
        <w:ilvl w:val="1"/>
        <w:numId w:val="1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142">
    <w:name w:val="标准文件_附录二级条标题"/>
    <w:basedOn w:val="141"/>
    <w:next w:val="119"/>
    <w:qFormat/>
    <w:uiPriority w:val="0"/>
    <w:pPr>
      <w:widowControl/>
      <w:numPr>
        <w:ilvl w:val="2"/>
      </w:numPr>
      <w:wordWrap w:val="0"/>
      <w:overflowPunct w:val="0"/>
      <w:autoSpaceDE w:val="0"/>
      <w:autoSpaceDN w:val="0"/>
      <w:textAlignment w:val="baseline"/>
      <w:outlineLvl w:val="3"/>
    </w:pPr>
  </w:style>
  <w:style w:type="paragraph" w:customStyle="1" w:styleId="143">
    <w:name w:val="标准文件_附录公式"/>
    <w:basedOn w:val="118"/>
    <w:next w:val="11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44">
    <w:name w:val="标准文件_附录三级条标题"/>
    <w:next w:val="119"/>
    <w:qFormat/>
    <w:uiPriority w:val="0"/>
    <w:pPr>
      <w:widowControl w:val="0"/>
      <w:numPr>
        <w:ilvl w:val="3"/>
        <w:numId w:val="1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145">
    <w:name w:val="标准文件_附录四级条标题"/>
    <w:next w:val="119"/>
    <w:qFormat/>
    <w:uiPriority w:val="0"/>
    <w:pPr>
      <w:widowControl w:val="0"/>
      <w:numPr>
        <w:ilvl w:val="4"/>
        <w:numId w:val="1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146">
    <w:name w:val="标准文件_附录图标题"/>
    <w:next w:val="119"/>
    <w:qFormat/>
    <w:uiPriority w:val="0"/>
    <w:pPr>
      <w:numPr>
        <w:ilvl w:val="1"/>
        <w:numId w:val="1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47">
    <w:name w:val="标准文件_附录五级条标题"/>
    <w:next w:val="119"/>
    <w:qFormat/>
    <w:uiPriority w:val="0"/>
    <w:pPr>
      <w:widowControl w:val="0"/>
      <w:numPr>
        <w:ilvl w:val="5"/>
        <w:numId w:val="1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48">
    <w:name w:val="标准文件_附录英文标识"/>
    <w:next w:val="34"/>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49">
    <w:name w:val="正文文本 字符"/>
    <w:link w:val="34"/>
    <w:autoRedefine/>
    <w:qFormat/>
    <w:uiPriority w:val="0"/>
    <w:rPr>
      <w:rFonts w:ascii="Times New Roman" w:hAnsi="Times New Roman" w:eastAsia="宋体" w:cs="Times New Roman"/>
      <w:szCs w:val="20"/>
    </w:rPr>
  </w:style>
  <w:style w:type="paragraph" w:customStyle="1" w:styleId="150">
    <w:name w:val="标准文件_附录章标题"/>
    <w:next w:val="11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51">
    <w:name w:val="标准文件_公式后的破折号"/>
    <w:basedOn w:val="119"/>
    <w:next w:val="119"/>
    <w:qFormat/>
    <w:uiPriority w:val="0"/>
    <w:pPr>
      <w:ind w:left="488" w:leftChars="200" w:hanging="289" w:hangingChars="290"/>
    </w:pPr>
  </w:style>
  <w:style w:type="paragraph" w:customStyle="1" w:styleId="152">
    <w:name w:val="标准文件_前言、引言标题"/>
    <w:next w:val="1"/>
    <w:qFormat/>
    <w:uiPriority w:val="0"/>
    <w:pPr>
      <w:numPr>
        <w:ilvl w:val="0"/>
        <w:numId w:val="1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53">
    <w:name w:val="标准文件_目次、标准名称标题"/>
    <w:basedOn w:val="152"/>
    <w:next w:val="119"/>
    <w:qFormat/>
    <w:uiPriority w:val="0"/>
    <w:pPr>
      <w:spacing w:line="460" w:lineRule="exact"/>
    </w:pPr>
  </w:style>
  <w:style w:type="paragraph" w:customStyle="1" w:styleId="154">
    <w:name w:val="标准文件_目录标题"/>
    <w:basedOn w:val="1"/>
    <w:qFormat/>
    <w:uiPriority w:val="0"/>
    <w:pPr>
      <w:spacing w:afterLines="150" w:line="240" w:lineRule="auto"/>
      <w:jc w:val="center"/>
    </w:pPr>
    <w:rPr>
      <w:rFonts w:ascii="黑体" w:eastAsia="黑体"/>
      <w:sz w:val="32"/>
    </w:rPr>
  </w:style>
  <w:style w:type="paragraph" w:customStyle="1" w:styleId="155">
    <w:name w:val="标准文件_破折号列项"/>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56">
    <w:name w:val="标准文件_破折号列项（二级）"/>
    <w:basedOn w:val="155"/>
    <w:qFormat/>
    <w:uiPriority w:val="0"/>
    <w:pPr>
      <w:numPr>
        <w:numId w:val="20"/>
      </w:numPr>
      <w:ind w:left="0" w:firstLine="200"/>
    </w:pPr>
  </w:style>
  <w:style w:type="paragraph" w:customStyle="1" w:styleId="157">
    <w:name w:val="标准文件_三级条标题"/>
    <w:basedOn w:val="128"/>
    <w:next w:val="119"/>
    <w:qFormat/>
    <w:uiPriority w:val="0"/>
    <w:pPr>
      <w:widowControl/>
      <w:numPr>
        <w:ilvl w:val="4"/>
      </w:numPr>
      <w:outlineLvl w:val="3"/>
    </w:pPr>
  </w:style>
  <w:style w:type="character" w:customStyle="1" w:styleId="158">
    <w:name w:val="不明显参考1"/>
    <w:qFormat/>
    <w:uiPriority w:val="31"/>
    <w:rPr>
      <w:smallCaps/>
      <w:color w:val="C0504D"/>
      <w:u w:val="single"/>
    </w:rPr>
  </w:style>
  <w:style w:type="paragraph" w:customStyle="1" w:styleId="159">
    <w:name w:val="标准文件_示例后续"/>
    <w:basedOn w:val="1"/>
    <w:qFormat/>
    <w:uiPriority w:val="0"/>
    <w:pPr>
      <w:adjustRightInd/>
      <w:spacing w:line="240" w:lineRule="auto"/>
      <w:ind w:firstLine="200" w:firstLineChars="200"/>
    </w:pPr>
    <w:rPr>
      <w:sz w:val="18"/>
      <w:szCs w:val="24"/>
    </w:rPr>
  </w:style>
  <w:style w:type="paragraph" w:customStyle="1" w:styleId="160">
    <w:name w:val="标准文件_数字编号列项"/>
    <w:qFormat/>
    <w:uiPriority w:val="0"/>
    <w:pPr>
      <w:numPr>
        <w:ilvl w:val="0"/>
        <w:numId w:val="21"/>
      </w:numPr>
      <w:jc w:val="both"/>
    </w:pPr>
    <w:rPr>
      <w:rFonts w:ascii="宋体" w:hAnsi="宋体" w:eastAsia="宋体" w:cs="Times New Roman"/>
      <w:sz w:val="21"/>
      <w:lang w:val="en-US" w:eastAsia="zh-CN" w:bidi="ar-SA"/>
    </w:rPr>
  </w:style>
  <w:style w:type="paragraph" w:customStyle="1" w:styleId="161">
    <w:name w:val="标准文件_四级条标题"/>
    <w:next w:val="119"/>
    <w:qFormat/>
    <w:uiPriority w:val="0"/>
    <w:pPr>
      <w:widowControl w:val="0"/>
      <w:numPr>
        <w:ilvl w:val="5"/>
        <w:numId w:val="12"/>
      </w:numPr>
      <w:spacing w:beforeLines="50" w:afterLines="50"/>
      <w:jc w:val="both"/>
      <w:outlineLvl w:val="4"/>
    </w:pPr>
    <w:rPr>
      <w:rFonts w:ascii="黑体" w:hAnsi="Times New Roman" w:eastAsia="黑体" w:cs="Times New Roman"/>
      <w:sz w:val="21"/>
      <w:lang w:val="en-US" w:eastAsia="zh-CN" w:bidi="ar-SA"/>
    </w:rPr>
  </w:style>
  <w:style w:type="character" w:customStyle="1" w:styleId="162">
    <w:name w:val="脚注文本 字符"/>
    <w:link w:val="67"/>
    <w:semiHidden/>
    <w:qFormat/>
    <w:uiPriority w:val="0"/>
    <w:rPr>
      <w:rFonts w:ascii="宋体" w:hAnsi="Times New Roman" w:eastAsia="宋体" w:cs="Times New Roman"/>
      <w:sz w:val="18"/>
      <w:szCs w:val="18"/>
    </w:rPr>
  </w:style>
  <w:style w:type="paragraph" w:customStyle="1" w:styleId="163">
    <w:name w:val="标准文件_条文脚注"/>
    <w:basedOn w:val="67"/>
    <w:qFormat/>
    <w:uiPriority w:val="0"/>
    <w:pPr>
      <w:adjustRightInd w:val="0"/>
      <w:spacing w:line="240" w:lineRule="auto"/>
      <w:ind w:left="0" w:leftChars="0" w:firstLine="200" w:firstLineChars="200"/>
      <w:jc w:val="both"/>
    </w:pPr>
    <w:rPr>
      <w:rFonts w:hAnsi="宋体"/>
    </w:rPr>
  </w:style>
  <w:style w:type="paragraph" w:customStyle="1" w:styleId="164">
    <w:name w:val="标准文件_图表脚注"/>
    <w:basedOn w:val="1"/>
    <w:next w:val="119"/>
    <w:qFormat/>
    <w:uiPriority w:val="0"/>
    <w:pPr>
      <w:numPr>
        <w:ilvl w:val="0"/>
        <w:numId w:val="22"/>
      </w:numPr>
      <w:spacing w:line="240" w:lineRule="auto"/>
      <w:jc w:val="left"/>
    </w:pPr>
    <w:rPr>
      <w:rFonts w:ascii="宋体" w:hAnsi="宋体"/>
      <w:sz w:val="18"/>
    </w:rPr>
  </w:style>
  <w:style w:type="character" w:customStyle="1" w:styleId="165">
    <w:name w:val="标准文件_图表脚注内容"/>
    <w:qFormat/>
    <w:uiPriority w:val="0"/>
    <w:rPr>
      <w:rFonts w:ascii="宋体" w:hAnsi="宋体" w:eastAsia="宋体" w:cs="Times New Roman"/>
      <w:spacing w:val="0"/>
      <w:sz w:val="18"/>
      <w:vertAlign w:val="superscript"/>
    </w:rPr>
  </w:style>
  <w:style w:type="paragraph" w:customStyle="1" w:styleId="166">
    <w:name w:val="标准文件_五级条标题"/>
    <w:next w:val="119"/>
    <w:qFormat/>
    <w:uiPriority w:val="0"/>
    <w:pPr>
      <w:widowControl w:val="0"/>
      <w:numPr>
        <w:ilvl w:val="6"/>
        <w:numId w:val="12"/>
      </w:numPr>
      <w:spacing w:beforeLines="50" w:afterLines="50"/>
      <w:jc w:val="both"/>
      <w:outlineLvl w:val="5"/>
    </w:pPr>
    <w:rPr>
      <w:rFonts w:ascii="黑体" w:hAnsi="Times New Roman" w:eastAsia="黑体" w:cs="Times New Roman"/>
      <w:sz w:val="21"/>
      <w:lang w:val="en-US" w:eastAsia="zh-CN" w:bidi="ar-SA"/>
    </w:rPr>
  </w:style>
  <w:style w:type="paragraph" w:customStyle="1" w:styleId="167">
    <w:name w:val="标准文件_章标题"/>
    <w:next w:val="119"/>
    <w:qFormat/>
    <w:uiPriority w:val="0"/>
    <w:pPr>
      <w:numPr>
        <w:ilvl w:val="1"/>
        <w:numId w:val="12"/>
      </w:numPr>
      <w:spacing w:beforeLines="100" w:afterLines="100"/>
      <w:jc w:val="both"/>
      <w:outlineLvl w:val="0"/>
    </w:pPr>
    <w:rPr>
      <w:rFonts w:ascii="黑体" w:hAnsi="Times New Roman" w:eastAsia="黑体" w:cs="Times New Roman"/>
      <w:sz w:val="21"/>
      <w:lang w:val="en-US" w:eastAsia="zh-CN" w:bidi="ar-SA"/>
    </w:rPr>
  </w:style>
  <w:style w:type="paragraph" w:customStyle="1" w:styleId="168">
    <w:name w:val="标准文件_一级条标题"/>
    <w:basedOn w:val="167"/>
    <w:next w:val="119"/>
    <w:qFormat/>
    <w:uiPriority w:val="0"/>
    <w:pPr>
      <w:numPr>
        <w:ilvl w:val="2"/>
      </w:numPr>
      <w:spacing w:beforeLines="50" w:afterLines="50"/>
      <w:outlineLvl w:val="1"/>
    </w:pPr>
  </w:style>
  <w:style w:type="paragraph" w:customStyle="1" w:styleId="169">
    <w:name w:val="标准文件_一致程度"/>
    <w:basedOn w:val="1"/>
    <w:qFormat/>
    <w:uiPriority w:val="0"/>
    <w:pPr>
      <w:spacing w:line="440" w:lineRule="exact"/>
      <w:jc w:val="center"/>
    </w:pPr>
    <w:rPr>
      <w:sz w:val="28"/>
    </w:rPr>
  </w:style>
  <w:style w:type="paragraph" w:customStyle="1" w:styleId="17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1">
    <w:name w:val="标准文件_英文图表脚注"/>
    <w:basedOn w:val="118"/>
    <w:qFormat/>
    <w:uiPriority w:val="0"/>
    <w:pPr>
      <w:widowControl/>
      <w:adjustRightInd/>
      <w:snapToGrid/>
      <w:spacing w:line="240" w:lineRule="auto"/>
      <w:ind w:left="79" w:hanging="79" w:hangingChars="80"/>
    </w:pPr>
    <w:rPr>
      <w:rFonts w:ascii="宋体" w:hAnsi="宋体"/>
    </w:rPr>
  </w:style>
  <w:style w:type="paragraph" w:customStyle="1" w:styleId="172">
    <w:name w:val="标准文件_数字编号列项（二级）"/>
    <w:qFormat/>
    <w:uiPriority w:val="0"/>
    <w:pPr>
      <w:numPr>
        <w:ilvl w:val="1"/>
        <w:numId w:val="23"/>
      </w:numPr>
      <w:jc w:val="both"/>
    </w:pPr>
    <w:rPr>
      <w:rFonts w:ascii="宋体" w:hAnsi="Times New Roman" w:eastAsia="宋体" w:cs="Times New Roman"/>
      <w:sz w:val="21"/>
      <w:lang w:val="en-US" w:eastAsia="zh-CN" w:bidi="ar-SA"/>
    </w:rPr>
  </w:style>
  <w:style w:type="paragraph" w:customStyle="1" w:styleId="173">
    <w:name w:val="标准文件_英文注："/>
    <w:basedOn w:val="1"/>
    <w:next w:val="119"/>
    <w:qFormat/>
    <w:uiPriority w:val="0"/>
    <w:pPr>
      <w:numPr>
        <w:ilvl w:val="0"/>
        <w:numId w:val="24"/>
      </w:numPr>
      <w:tabs>
        <w:tab w:val="left" w:pos="420"/>
      </w:tabs>
      <w:autoSpaceDE w:val="0"/>
      <w:autoSpaceDN w:val="0"/>
      <w:spacing w:line="240" w:lineRule="auto"/>
    </w:pPr>
    <w:rPr>
      <w:rFonts w:ascii="宋体" w:hAnsi="宋体"/>
      <w:kern w:val="0"/>
      <w:sz w:val="18"/>
      <w:szCs w:val="20"/>
    </w:rPr>
  </w:style>
  <w:style w:type="paragraph" w:customStyle="1" w:styleId="174">
    <w:name w:val="标准文件_英文注×："/>
    <w:basedOn w:val="1"/>
    <w:qFormat/>
    <w:uiPriority w:val="0"/>
    <w:pPr>
      <w:numPr>
        <w:ilvl w:val="0"/>
        <w:numId w:val="25"/>
      </w:numPr>
      <w:tabs>
        <w:tab w:val="left" w:pos="210"/>
      </w:tabs>
      <w:autoSpaceDE w:val="0"/>
      <w:autoSpaceDN w:val="0"/>
      <w:spacing w:line="240" w:lineRule="auto"/>
    </w:pPr>
    <w:rPr>
      <w:rFonts w:ascii="宋体" w:hAnsi="宋体"/>
      <w:kern w:val="0"/>
      <w:szCs w:val="20"/>
    </w:rPr>
  </w:style>
  <w:style w:type="paragraph" w:customStyle="1" w:styleId="175">
    <w:name w:val="标准文件_正文表标题"/>
    <w:next w:val="119"/>
    <w:qFormat/>
    <w:uiPriority w:val="0"/>
    <w:pPr>
      <w:numPr>
        <w:ilvl w:val="0"/>
        <w:numId w:val="2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76">
    <w:name w:val="标准文件_正文公式"/>
    <w:basedOn w:val="1"/>
    <w:next w:val="118"/>
    <w:qFormat/>
    <w:uiPriority w:val="0"/>
    <w:pPr>
      <w:tabs>
        <w:tab w:val="center" w:pos="4678"/>
        <w:tab w:val="right" w:leader="middleDot" w:pos="9356"/>
      </w:tabs>
      <w:spacing w:line="240" w:lineRule="auto"/>
    </w:pPr>
    <w:rPr>
      <w:rFonts w:ascii="宋体" w:hAnsi="宋体"/>
    </w:rPr>
  </w:style>
  <w:style w:type="paragraph" w:customStyle="1" w:styleId="177">
    <w:name w:val="标准文件_正文图标题"/>
    <w:next w:val="119"/>
    <w:qFormat/>
    <w:uiPriority w:val="0"/>
    <w:pPr>
      <w:numPr>
        <w:ilvl w:val="0"/>
        <w:numId w:val="27"/>
      </w:numPr>
      <w:spacing w:beforeLines="50" w:afterLines="50"/>
      <w:jc w:val="center"/>
    </w:pPr>
    <w:rPr>
      <w:rFonts w:ascii="黑体" w:hAnsi="Times New Roman" w:eastAsia="黑体" w:cs="Times New Roman"/>
      <w:sz w:val="21"/>
      <w:lang w:val="en-US" w:eastAsia="zh-CN" w:bidi="ar-SA"/>
    </w:rPr>
  </w:style>
  <w:style w:type="paragraph" w:customStyle="1" w:styleId="178">
    <w:name w:val="标准文件_正文英文表标题"/>
    <w:next w:val="119"/>
    <w:qFormat/>
    <w:uiPriority w:val="0"/>
    <w:pPr>
      <w:numPr>
        <w:ilvl w:val="0"/>
        <w:numId w:val="28"/>
      </w:numPr>
      <w:jc w:val="center"/>
    </w:pPr>
    <w:rPr>
      <w:rFonts w:ascii="黑体" w:hAnsi="Times New Roman" w:eastAsia="黑体" w:cs="Times New Roman"/>
      <w:sz w:val="21"/>
      <w:lang w:val="en-US" w:eastAsia="zh-CN" w:bidi="ar-SA"/>
    </w:rPr>
  </w:style>
  <w:style w:type="paragraph" w:customStyle="1" w:styleId="179">
    <w:name w:val="标准文件_正文英文图标题"/>
    <w:next w:val="119"/>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180">
    <w:name w:val="标准文件_编号列项（三级）"/>
    <w:qFormat/>
    <w:uiPriority w:val="0"/>
    <w:pPr>
      <w:numPr>
        <w:ilvl w:val="2"/>
        <w:numId w:val="23"/>
      </w:numPr>
    </w:pPr>
    <w:rPr>
      <w:rFonts w:ascii="宋体" w:hAnsi="Times New Roman" w:eastAsia="宋体" w:cs="Times New Roman"/>
      <w:sz w:val="21"/>
      <w:lang w:val="en-US" w:eastAsia="zh-CN" w:bidi="ar-SA"/>
    </w:rPr>
  </w:style>
  <w:style w:type="paragraph" w:customStyle="1" w:styleId="181">
    <w:name w:val="二级无标题条"/>
    <w:basedOn w:val="1"/>
    <w:qFormat/>
    <w:uiPriority w:val="0"/>
    <w:pPr>
      <w:numPr>
        <w:ilvl w:val="3"/>
        <w:numId w:val="30"/>
      </w:numPr>
      <w:adjustRightInd/>
      <w:spacing w:line="240" w:lineRule="auto"/>
    </w:pPr>
    <w:rPr>
      <w:rFonts w:ascii="宋体" w:hAnsi="宋体"/>
      <w:szCs w:val="24"/>
    </w:rPr>
  </w:style>
  <w:style w:type="paragraph" w:customStyle="1" w:styleId="182">
    <w:name w:val="发布部门"/>
    <w:next w:val="11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8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8">
    <w:name w:val="封面标准英文名称"/>
    <w:basedOn w:val="185"/>
    <w:qFormat/>
    <w:uiPriority w:val="0"/>
    <w:pPr>
      <w:framePr w:wrap="around"/>
      <w:spacing w:line="360" w:lineRule="exact"/>
    </w:pPr>
    <w:rPr>
      <w:rFonts w:ascii="Times New Roman" w:eastAsia="宋体"/>
      <w:sz w:val="28"/>
    </w:rPr>
  </w:style>
  <w:style w:type="paragraph" w:customStyle="1" w:styleId="18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90">
    <w:name w:val="封面正文"/>
    <w:qFormat/>
    <w:uiPriority w:val="0"/>
    <w:pPr>
      <w:jc w:val="both"/>
    </w:pPr>
    <w:rPr>
      <w:rFonts w:ascii="Times New Roman" w:hAnsi="Times New Roman" w:eastAsia="宋体" w:cs="Times New Roman"/>
      <w:lang w:val="en-US" w:eastAsia="zh-CN" w:bidi="ar-SA"/>
    </w:rPr>
  </w:style>
  <w:style w:type="paragraph" w:customStyle="1" w:styleId="191">
    <w:name w:val="附录二级无标题条"/>
    <w:basedOn w:val="1"/>
    <w:next w:val="11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92">
    <w:name w:val="附录三级无标题条"/>
    <w:basedOn w:val="191"/>
    <w:next w:val="119"/>
    <w:qFormat/>
    <w:uiPriority w:val="0"/>
    <w:pPr>
      <w:outlineLvl w:val="4"/>
    </w:pPr>
  </w:style>
  <w:style w:type="paragraph" w:customStyle="1" w:styleId="193">
    <w:name w:val="附录四级无标题条"/>
    <w:basedOn w:val="192"/>
    <w:next w:val="119"/>
    <w:qFormat/>
    <w:uiPriority w:val="0"/>
    <w:pPr>
      <w:outlineLvl w:val="5"/>
    </w:pPr>
  </w:style>
  <w:style w:type="paragraph" w:customStyle="1" w:styleId="194">
    <w:name w:val="附录图"/>
    <w:next w:val="11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95">
    <w:name w:val="标准文件_一级项"/>
    <w:qFormat/>
    <w:uiPriority w:val="0"/>
    <w:pPr>
      <w:numPr>
        <w:ilvl w:val="0"/>
        <w:numId w:val="31"/>
      </w:numPr>
    </w:pPr>
    <w:rPr>
      <w:rFonts w:ascii="宋体" w:hAnsi="Times New Roman" w:eastAsia="宋体" w:cs="Times New Roman"/>
      <w:sz w:val="21"/>
      <w:lang w:val="en-US" w:eastAsia="zh-CN" w:bidi="ar-SA"/>
    </w:rPr>
  </w:style>
  <w:style w:type="paragraph" w:customStyle="1" w:styleId="196">
    <w:name w:val="附录五级无标题条"/>
    <w:basedOn w:val="193"/>
    <w:next w:val="119"/>
    <w:qFormat/>
    <w:uiPriority w:val="0"/>
    <w:pPr>
      <w:outlineLvl w:val="6"/>
    </w:pPr>
  </w:style>
  <w:style w:type="paragraph" w:customStyle="1" w:styleId="197">
    <w:name w:val="附录性质"/>
    <w:basedOn w:val="1"/>
    <w:qFormat/>
    <w:uiPriority w:val="0"/>
    <w:pPr>
      <w:widowControl/>
      <w:adjustRightInd/>
      <w:jc w:val="center"/>
    </w:pPr>
    <w:rPr>
      <w:rFonts w:ascii="黑体" w:eastAsia="黑体"/>
    </w:rPr>
  </w:style>
  <w:style w:type="paragraph" w:customStyle="1" w:styleId="198">
    <w:name w:val="附录一级无标题条"/>
    <w:basedOn w:val="150"/>
    <w:next w:val="119"/>
    <w:qFormat/>
    <w:uiPriority w:val="0"/>
    <w:pPr>
      <w:autoSpaceDN w:val="0"/>
      <w:outlineLvl w:val="2"/>
    </w:pPr>
    <w:rPr>
      <w:rFonts w:ascii="宋体" w:hAnsi="宋体" w:eastAsia="宋体"/>
    </w:rPr>
  </w:style>
  <w:style w:type="character" w:customStyle="1" w:styleId="199">
    <w:name w:val="个人答复风格"/>
    <w:qFormat/>
    <w:uiPriority w:val="0"/>
    <w:rPr>
      <w:rFonts w:ascii="Arial" w:hAnsi="Arial" w:eastAsia="宋体" w:cs="Arial"/>
      <w:color w:val="auto"/>
      <w:spacing w:val="0"/>
      <w:sz w:val="20"/>
    </w:rPr>
  </w:style>
  <w:style w:type="character" w:customStyle="1" w:styleId="200">
    <w:name w:val="个人撰写风格"/>
    <w:qFormat/>
    <w:uiPriority w:val="0"/>
    <w:rPr>
      <w:rFonts w:ascii="Arial" w:hAnsi="Arial" w:eastAsia="宋体" w:cs="Arial"/>
      <w:color w:val="auto"/>
      <w:spacing w:val="0"/>
      <w:sz w:val="20"/>
    </w:rPr>
  </w:style>
  <w:style w:type="paragraph" w:customStyle="1" w:styleId="20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02">
    <w:name w:val="列项——"/>
    <w:qFormat/>
    <w:uiPriority w:val="0"/>
    <w:pPr>
      <w:widowControl w:val="0"/>
      <w:numPr>
        <w:ilvl w:val="0"/>
        <w:numId w:val="32"/>
      </w:numPr>
      <w:jc w:val="both"/>
    </w:pPr>
    <w:rPr>
      <w:rFonts w:ascii="宋体" w:hAnsi="宋体" w:eastAsia="宋体" w:cs="Times New Roman"/>
      <w:sz w:val="21"/>
      <w:lang w:val="en-US" w:eastAsia="zh-CN" w:bidi="ar-SA"/>
    </w:rPr>
  </w:style>
  <w:style w:type="paragraph" w:customStyle="1" w:styleId="203">
    <w:name w:val="列项·"/>
    <w:basedOn w:val="119"/>
    <w:qFormat/>
    <w:uiPriority w:val="0"/>
    <w:pPr>
      <w:tabs>
        <w:tab w:val="left" w:pos="840"/>
      </w:tabs>
    </w:pPr>
  </w:style>
  <w:style w:type="paragraph" w:customStyle="1" w:styleId="2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05">
    <w:name w:val="目录 21"/>
    <w:basedOn w:val="1"/>
    <w:next w:val="1"/>
    <w:semiHidden/>
    <w:qFormat/>
    <w:uiPriority w:val="0"/>
    <w:pPr>
      <w:adjustRightInd/>
      <w:spacing w:line="240" w:lineRule="auto"/>
      <w:jc w:val="left"/>
    </w:pPr>
    <w:rPr>
      <w:bCs/>
      <w:iCs/>
    </w:rPr>
  </w:style>
  <w:style w:type="paragraph" w:customStyle="1" w:styleId="206">
    <w:name w:val="目录 31"/>
    <w:basedOn w:val="1"/>
    <w:next w:val="1"/>
    <w:semiHidden/>
    <w:qFormat/>
    <w:uiPriority w:val="0"/>
    <w:pPr>
      <w:spacing w:line="240" w:lineRule="auto"/>
    </w:pPr>
    <w:rPr>
      <w:rFonts w:ascii="宋体" w:hAnsi="宋体"/>
      <w:iCs/>
    </w:rPr>
  </w:style>
  <w:style w:type="paragraph" w:customStyle="1" w:styleId="207">
    <w:name w:val="目录 41"/>
    <w:basedOn w:val="1"/>
    <w:next w:val="1"/>
    <w:semiHidden/>
    <w:qFormat/>
    <w:uiPriority w:val="0"/>
    <w:pPr>
      <w:adjustRightInd/>
      <w:spacing w:line="240" w:lineRule="auto"/>
      <w:jc w:val="left"/>
    </w:pPr>
  </w:style>
  <w:style w:type="paragraph" w:customStyle="1" w:styleId="208">
    <w:name w:val="目录 51"/>
    <w:basedOn w:val="1"/>
    <w:next w:val="1"/>
    <w:semiHidden/>
    <w:qFormat/>
    <w:uiPriority w:val="0"/>
    <w:pPr>
      <w:spacing w:line="240" w:lineRule="auto"/>
    </w:pPr>
    <w:rPr>
      <w:rFonts w:ascii="宋体" w:hAnsi="宋体"/>
    </w:rPr>
  </w:style>
  <w:style w:type="paragraph" w:customStyle="1" w:styleId="209">
    <w:name w:val="目录 61"/>
    <w:basedOn w:val="1"/>
    <w:next w:val="1"/>
    <w:semiHidden/>
    <w:qFormat/>
    <w:uiPriority w:val="0"/>
    <w:pPr>
      <w:adjustRightInd/>
      <w:spacing w:line="240" w:lineRule="auto"/>
      <w:jc w:val="left"/>
    </w:pPr>
  </w:style>
  <w:style w:type="paragraph" w:customStyle="1" w:styleId="210">
    <w:name w:val="目录 71"/>
    <w:basedOn w:val="209"/>
    <w:semiHidden/>
    <w:qFormat/>
    <w:uiPriority w:val="0"/>
    <w:pPr>
      <w:ind w:left="1260"/>
    </w:pPr>
  </w:style>
  <w:style w:type="paragraph" w:customStyle="1" w:styleId="211">
    <w:name w:val="目录 81"/>
    <w:basedOn w:val="210"/>
    <w:semiHidden/>
    <w:qFormat/>
    <w:uiPriority w:val="0"/>
    <w:pPr>
      <w:ind w:left="1470"/>
    </w:pPr>
  </w:style>
  <w:style w:type="paragraph" w:customStyle="1" w:styleId="212">
    <w:name w:val="目录 91"/>
    <w:basedOn w:val="211"/>
    <w:semiHidden/>
    <w:qFormat/>
    <w:uiPriority w:val="0"/>
    <w:pPr>
      <w:ind w:left="1680"/>
    </w:pPr>
  </w:style>
  <w:style w:type="paragraph" w:customStyle="1" w:styleId="21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4">
    <w:name w:val="其他发布部门"/>
    <w:basedOn w:val="182"/>
    <w:qFormat/>
    <w:uiPriority w:val="0"/>
    <w:pPr>
      <w:framePr w:wrap="around"/>
      <w:spacing w:line="0" w:lineRule="atLeast"/>
    </w:pPr>
    <w:rPr>
      <w:rFonts w:ascii="黑体" w:eastAsia="黑体"/>
      <w:b w:val="0"/>
    </w:rPr>
  </w:style>
  <w:style w:type="paragraph" w:customStyle="1" w:styleId="215">
    <w:name w:val="前言标题"/>
    <w:next w:val="1"/>
    <w:qFormat/>
    <w:uiPriority w:val="0"/>
    <w:pPr>
      <w:numPr>
        <w:ilvl w:val="0"/>
        <w:numId w:val="1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6">
    <w:name w:val="三级无标题条"/>
    <w:basedOn w:val="1"/>
    <w:qFormat/>
    <w:uiPriority w:val="0"/>
    <w:pPr>
      <w:numPr>
        <w:ilvl w:val="4"/>
        <w:numId w:val="30"/>
      </w:numPr>
      <w:adjustRightInd/>
      <w:spacing w:line="240" w:lineRule="auto"/>
    </w:pPr>
    <w:rPr>
      <w:rFonts w:ascii="宋体" w:hAnsi="宋体"/>
      <w:szCs w:val="24"/>
    </w:rPr>
  </w:style>
  <w:style w:type="paragraph" w:customStyle="1" w:styleId="217">
    <w:name w:val="实施日期"/>
    <w:basedOn w:val="183"/>
    <w:qFormat/>
    <w:uiPriority w:val="0"/>
    <w:pPr>
      <w:framePr w:hSpace="0" w:wrap="around" w:xAlign="right"/>
      <w:jc w:val="right"/>
    </w:pPr>
  </w:style>
  <w:style w:type="paragraph" w:customStyle="1" w:styleId="218">
    <w:name w:val="四级无标题条"/>
    <w:basedOn w:val="1"/>
    <w:qFormat/>
    <w:uiPriority w:val="0"/>
    <w:pPr>
      <w:numPr>
        <w:ilvl w:val="5"/>
        <w:numId w:val="30"/>
      </w:numPr>
      <w:adjustRightInd/>
      <w:spacing w:line="240" w:lineRule="auto"/>
    </w:pPr>
    <w:rPr>
      <w:rFonts w:ascii="宋体" w:hAnsi="宋体"/>
      <w:szCs w:val="24"/>
    </w:rPr>
  </w:style>
  <w:style w:type="paragraph" w:customStyle="1" w:styleId="21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20">
    <w:name w:val="无标题条"/>
    <w:next w:val="119"/>
    <w:qFormat/>
    <w:uiPriority w:val="0"/>
    <w:pPr>
      <w:jc w:val="both"/>
    </w:pPr>
    <w:rPr>
      <w:rFonts w:ascii="宋体" w:hAnsi="宋体" w:eastAsia="宋体" w:cs="Times New Roman"/>
      <w:sz w:val="21"/>
      <w:lang w:val="en-US" w:eastAsia="zh-CN" w:bidi="ar-SA"/>
    </w:rPr>
  </w:style>
  <w:style w:type="paragraph" w:customStyle="1" w:styleId="221">
    <w:name w:val="五级无标题条"/>
    <w:basedOn w:val="1"/>
    <w:qFormat/>
    <w:uiPriority w:val="0"/>
    <w:pPr>
      <w:numPr>
        <w:ilvl w:val="6"/>
        <w:numId w:val="30"/>
      </w:numPr>
      <w:adjustRightInd/>
    </w:pPr>
    <w:rPr>
      <w:szCs w:val="24"/>
    </w:rPr>
  </w:style>
  <w:style w:type="paragraph" w:customStyle="1" w:styleId="222">
    <w:name w:val="一级无标题条"/>
    <w:basedOn w:val="1"/>
    <w:qFormat/>
    <w:uiPriority w:val="0"/>
    <w:pPr>
      <w:numPr>
        <w:ilvl w:val="2"/>
        <w:numId w:val="30"/>
      </w:numPr>
      <w:adjustRightInd/>
      <w:spacing w:before="10" w:after="10" w:line="240" w:lineRule="auto"/>
    </w:pPr>
    <w:rPr>
      <w:rFonts w:ascii="宋体" w:hAnsi="宋体"/>
      <w:szCs w:val="24"/>
    </w:rPr>
  </w:style>
  <w:style w:type="paragraph" w:customStyle="1" w:styleId="22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24">
    <w:name w:val="注×:后续"/>
    <w:basedOn w:val="223"/>
    <w:qFormat/>
    <w:uiPriority w:val="0"/>
    <w:pPr>
      <w:ind w:left="1406" w:leftChars="0" w:hanging="499" w:firstLineChars="0"/>
    </w:pPr>
  </w:style>
  <w:style w:type="paragraph" w:customStyle="1" w:styleId="225">
    <w:name w:val="标准文件_一级无标题"/>
    <w:basedOn w:val="168"/>
    <w:qFormat/>
    <w:uiPriority w:val="0"/>
    <w:pPr>
      <w:spacing w:beforeLines="0" w:afterLines="0"/>
      <w:outlineLvl w:val="9"/>
    </w:pPr>
    <w:rPr>
      <w:rFonts w:ascii="宋体" w:eastAsia="宋体"/>
    </w:rPr>
  </w:style>
  <w:style w:type="paragraph" w:customStyle="1" w:styleId="226">
    <w:name w:val="标准文件_五级无标题"/>
    <w:basedOn w:val="166"/>
    <w:qFormat/>
    <w:uiPriority w:val="0"/>
    <w:pPr>
      <w:spacing w:beforeLines="0" w:afterLines="0"/>
      <w:outlineLvl w:val="9"/>
    </w:pPr>
    <w:rPr>
      <w:rFonts w:ascii="宋体" w:eastAsia="宋体"/>
    </w:rPr>
  </w:style>
  <w:style w:type="paragraph" w:customStyle="1" w:styleId="227">
    <w:name w:val="标准文件_三级无标题"/>
    <w:basedOn w:val="157"/>
    <w:qFormat/>
    <w:uiPriority w:val="0"/>
    <w:pPr>
      <w:spacing w:beforeLines="0" w:afterLines="0"/>
      <w:outlineLvl w:val="9"/>
    </w:pPr>
    <w:rPr>
      <w:rFonts w:ascii="宋体" w:eastAsia="宋体"/>
    </w:rPr>
  </w:style>
  <w:style w:type="paragraph" w:customStyle="1" w:styleId="228">
    <w:name w:val="标准文件_二级无标题"/>
    <w:basedOn w:val="128"/>
    <w:qFormat/>
    <w:uiPriority w:val="0"/>
    <w:pPr>
      <w:spacing w:beforeLines="0" w:afterLines="0"/>
      <w:outlineLvl w:val="9"/>
    </w:pPr>
    <w:rPr>
      <w:rFonts w:ascii="宋体" w:eastAsia="宋体"/>
    </w:rPr>
  </w:style>
  <w:style w:type="paragraph" w:customStyle="1" w:styleId="229">
    <w:name w:val="标准_四级无标题"/>
    <w:basedOn w:val="161"/>
    <w:next w:val="119"/>
    <w:qFormat/>
    <w:uiPriority w:val="0"/>
    <w:rPr>
      <w:rFonts w:eastAsia="宋体"/>
    </w:rPr>
  </w:style>
  <w:style w:type="paragraph" w:customStyle="1" w:styleId="230">
    <w:name w:val="标准文件_四级无标题"/>
    <w:basedOn w:val="161"/>
    <w:qFormat/>
    <w:uiPriority w:val="0"/>
    <w:pPr>
      <w:spacing w:beforeLines="0" w:afterLines="0"/>
      <w:outlineLvl w:val="9"/>
    </w:pPr>
    <w:rPr>
      <w:rFonts w:ascii="宋体" w:hAnsi="黑体" w:eastAsia="宋体"/>
      <w:szCs w:val="52"/>
    </w:rPr>
  </w:style>
  <w:style w:type="paragraph" w:customStyle="1" w:styleId="231">
    <w:name w:val="标准文件_大写罗马数字编号列项"/>
    <w:basedOn w:val="119"/>
    <w:qFormat/>
    <w:uiPriority w:val="0"/>
    <w:pPr>
      <w:numPr>
        <w:ilvl w:val="0"/>
        <w:numId w:val="33"/>
      </w:numPr>
      <w:ind w:firstLine="0" w:firstLineChars="0"/>
    </w:pPr>
    <w:rPr>
      <w:rFonts w:ascii="Times New Roman" w:cs="Arial"/>
      <w:szCs w:val="28"/>
    </w:rPr>
  </w:style>
  <w:style w:type="paragraph" w:customStyle="1" w:styleId="232">
    <w:name w:val="标准文件_小写罗马数字编号列项"/>
    <w:basedOn w:val="119"/>
    <w:qFormat/>
    <w:uiPriority w:val="0"/>
    <w:pPr>
      <w:numPr>
        <w:ilvl w:val="0"/>
        <w:numId w:val="34"/>
      </w:numPr>
      <w:ind w:firstLine="0" w:firstLineChars="0"/>
    </w:pPr>
    <w:rPr>
      <w:rFonts w:cs="Arial"/>
      <w:szCs w:val="28"/>
    </w:rPr>
  </w:style>
  <w:style w:type="paragraph" w:customStyle="1" w:styleId="233">
    <w:name w:val="标准文件_附录标题"/>
    <w:basedOn w:val="139"/>
    <w:qFormat/>
    <w:uiPriority w:val="0"/>
    <w:pPr>
      <w:numPr>
        <w:numId w:val="0"/>
      </w:numPr>
      <w:spacing w:after="280"/>
      <w:outlineLvl w:val="9"/>
    </w:pPr>
  </w:style>
  <w:style w:type="paragraph" w:customStyle="1" w:styleId="234">
    <w:name w:val="标准文件_二级项"/>
    <w:qFormat/>
    <w:uiPriority w:val="0"/>
    <w:rPr>
      <w:rFonts w:ascii="宋体" w:hAnsi="Times New Roman" w:eastAsia="宋体" w:cs="Times New Roman"/>
      <w:sz w:val="21"/>
      <w:lang w:val="en-US" w:eastAsia="zh-CN" w:bidi="ar-SA"/>
    </w:rPr>
  </w:style>
  <w:style w:type="paragraph" w:customStyle="1" w:styleId="235">
    <w:name w:val="标准文件_三级项"/>
    <w:basedOn w:val="1"/>
    <w:qFormat/>
    <w:uiPriority w:val="0"/>
    <w:pPr>
      <w:numPr>
        <w:ilvl w:val="2"/>
        <w:numId w:val="31"/>
      </w:numPr>
      <w:spacing w:line="536870612" w:lineRule="auto"/>
    </w:pPr>
    <w:rPr>
      <w:rFonts w:ascii="Times New Roman" w:hAnsi="Times New Roman"/>
    </w:rPr>
  </w:style>
  <w:style w:type="paragraph" w:customStyle="1" w:styleId="236">
    <w:name w:val="图表脚注说明"/>
    <w:basedOn w:val="1"/>
    <w:next w:val="119"/>
    <w:qFormat/>
    <w:uiPriority w:val="0"/>
    <w:pPr>
      <w:numPr>
        <w:ilvl w:val="0"/>
        <w:numId w:val="35"/>
      </w:numPr>
      <w:adjustRightInd/>
      <w:spacing w:line="240" w:lineRule="auto"/>
      <w:ind w:left="783"/>
    </w:pPr>
    <w:rPr>
      <w:rFonts w:ascii="宋体" w:hAnsi="Times New Roman"/>
      <w:sz w:val="18"/>
      <w:szCs w:val="18"/>
    </w:rPr>
  </w:style>
  <w:style w:type="paragraph" w:customStyle="1" w:styleId="237">
    <w:name w:val="标准文件_字母编号列项（一级）"/>
    <w:qFormat/>
    <w:uiPriority w:val="0"/>
    <w:pPr>
      <w:numPr>
        <w:ilvl w:val="0"/>
        <w:numId w:val="23"/>
      </w:numPr>
      <w:jc w:val="both"/>
    </w:pPr>
    <w:rPr>
      <w:rFonts w:ascii="宋体" w:hAnsi="Times New Roman" w:eastAsia="宋体" w:cs="Times New Roman"/>
      <w:sz w:val="21"/>
      <w:lang w:val="en-US" w:eastAsia="zh-CN" w:bidi="ar-SA"/>
    </w:rPr>
  </w:style>
  <w:style w:type="paragraph" w:customStyle="1" w:styleId="238">
    <w:name w:val="标准文件_索引字母"/>
    <w:next w:val="119"/>
    <w:qFormat/>
    <w:uiPriority w:val="0"/>
    <w:pPr>
      <w:jc w:val="center"/>
    </w:pPr>
    <w:rPr>
      <w:rFonts w:ascii="宋体" w:hAnsi="宋体" w:eastAsia="Times New Roman" w:cs="Times New Roman"/>
      <w:b/>
      <w:kern w:val="2"/>
      <w:sz w:val="21"/>
      <w:lang w:val="en-US" w:eastAsia="zh-CN" w:bidi="ar-SA"/>
    </w:rPr>
  </w:style>
  <w:style w:type="paragraph" w:customStyle="1" w:styleId="239">
    <w:name w:val="标准文件_附录前"/>
    <w:next w:val="11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4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41">
    <w:name w:val="标准文件_表格"/>
    <w:basedOn w:val="119"/>
    <w:qFormat/>
    <w:uiPriority w:val="0"/>
    <w:pPr>
      <w:ind w:firstLine="0" w:firstLineChars="0"/>
      <w:jc w:val="center"/>
    </w:pPr>
    <w:rPr>
      <w:sz w:val="18"/>
    </w:rPr>
  </w:style>
  <w:style w:type="paragraph" w:customStyle="1" w:styleId="242">
    <w:name w:val="标准文件_注："/>
    <w:next w:val="119"/>
    <w:qFormat/>
    <w:uiPriority w:val="0"/>
    <w:pPr>
      <w:widowControl w:val="0"/>
      <w:numPr>
        <w:ilvl w:val="0"/>
        <w:numId w:val="36"/>
      </w:numPr>
      <w:autoSpaceDE w:val="0"/>
      <w:autoSpaceDN w:val="0"/>
      <w:jc w:val="both"/>
    </w:pPr>
    <w:rPr>
      <w:rFonts w:ascii="宋体" w:hAnsi="Times New Roman" w:eastAsia="宋体" w:cs="Times New Roman"/>
      <w:sz w:val="18"/>
      <w:szCs w:val="18"/>
      <w:lang w:val="en-US" w:eastAsia="zh-CN" w:bidi="ar-SA"/>
    </w:rPr>
  </w:style>
  <w:style w:type="paragraph" w:customStyle="1" w:styleId="243">
    <w:name w:val="标准文件_注×："/>
    <w:qFormat/>
    <w:uiPriority w:val="0"/>
    <w:pPr>
      <w:widowControl w:val="0"/>
      <w:numPr>
        <w:ilvl w:val="0"/>
        <w:numId w:val="37"/>
      </w:numPr>
      <w:autoSpaceDE w:val="0"/>
      <w:autoSpaceDN w:val="0"/>
      <w:jc w:val="both"/>
    </w:pPr>
    <w:rPr>
      <w:rFonts w:ascii="宋体" w:hAnsi="Times New Roman" w:eastAsia="宋体" w:cs="Times New Roman"/>
      <w:sz w:val="18"/>
      <w:szCs w:val="18"/>
      <w:lang w:val="en-US" w:eastAsia="zh-CN" w:bidi="ar-SA"/>
    </w:rPr>
  </w:style>
  <w:style w:type="paragraph" w:customStyle="1" w:styleId="244">
    <w:name w:val="标准文件_示例："/>
    <w:next w:val="245"/>
    <w:qFormat/>
    <w:uiPriority w:val="0"/>
    <w:pPr>
      <w:widowControl w:val="0"/>
      <w:numPr>
        <w:ilvl w:val="0"/>
        <w:numId w:val="38"/>
      </w:numPr>
      <w:jc w:val="both"/>
    </w:pPr>
    <w:rPr>
      <w:rFonts w:ascii="宋体" w:hAnsi="Times New Roman" w:eastAsia="宋体" w:cs="Times New Roman"/>
      <w:sz w:val="18"/>
      <w:szCs w:val="18"/>
      <w:lang w:val="en-US" w:eastAsia="zh-CN" w:bidi="ar-SA"/>
    </w:rPr>
  </w:style>
  <w:style w:type="paragraph" w:customStyle="1" w:styleId="245">
    <w:name w:val="标准文件_示例内容"/>
    <w:basedOn w:val="119"/>
    <w:qFormat/>
    <w:uiPriority w:val="0"/>
    <w:pPr>
      <w:ind w:firstLine="420"/>
    </w:pPr>
    <w:rPr>
      <w:sz w:val="18"/>
    </w:rPr>
  </w:style>
  <w:style w:type="paragraph" w:customStyle="1" w:styleId="246">
    <w:name w:val="标准文件_示例×："/>
    <w:basedOn w:val="1"/>
    <w:next w:val="245"/>
    <w:qFormat/>
    <w:uiPriority w:val="0"/>
    <w:pPr>
      <w:widowControl/>
      <w:numPr>
        <w:ilvl w:val="0"/>
        <w:numId w:val="39"/>
      </w:numPr>
      <w:adjustRightInd/>
      <w:spacing w:line="240" w:lineRule="auto"/>
    </w:pPr>
    <w:rPr>
      <w:rFonts w:ascii="宋体" w:hAnsi="Times New Roman"/>
      <w:kern w:val="0"/>
      <w:sz w:val="18"/>
      <w:szCs w:val="18"/>
    </w:rPr>
  </w:style>
  <w:style w:type="character" w:customStyle="1" w:styleId="247">
    <w:name w:val="标准文件_段 Char"/>
    <w:link w:val="119"/>
    <w:qFormat/>
    <w:uiPriority w:val="0"/>
    <w:rPr>
      <w:rFonts w:ascii="宋体" w:hAnsi="Times New Roman"/>
      <w:sz w:val="21"/>
    </w:rPr>
  </w:style>
  <w:style w:type="paragraph" w:customStyle="1" w:styleId="248">
    <w:name w:val="标准文件_表格续"/>
    <w:basedOn w:val="119"/>
    <w:next w:val="119"/>
    <w:qFormat/>
    <w:uiPriority w:val="0"/>
    <w:pPr>
      <w:jc w:val="center"/>
    </w:pPr>
    <w:rPr>
      <w:rFonts w:ascii="黑体" w:hAnsi="黑体" w:eastAsia="黑体"/>
    </w:rPr>
  </w:style>
  <w:style w:type="character" w:styleId="249">
    <w:name w:val="Placeholder Text"/>
    <w:basedOn w:val="90"/>
    <w:semiHidden/>
    <w:qFormat/>
    <w:uiPriority w:val="99"/>
    <w:rPr>
      <w:color w:val="808080"/>
    </w:rPr>
  </w:style>
  <w:style w:type="paragraph" w:customStyle="1" w:styleId="250">
    <w:name w:val="标准文件_二级项2"/>
    <w:basedOn w:val="119"/>
    <w:qFormat/>
    <w:uiPriority w:val="0"/>
    <w:pPr>
      <w:numPr>
        <w:ilvl w:val="1"/>
        <w:numId w:val="31"/>
      </w:numPr>
      <w:ind w:left="1271" w:hanging="420" w:firstLineChars="0"/>
    </w:pPr>
  </w:style>
  <w:style w:type="paragraph" w:customStyle="1" w:styleId="251">
    <w:name w:val="标准文件_三级项2"/>
    <w:basedOn w:val="119"/>
    <w:qFormat/>
    <w:uiPriority w:val="0"/>
    <w:pPr>
      <w:numPr>
        <w:ilvl w:val="0"/>
        <w:numId w:val="40"/>
      </w:numPr>
      <w:spacing w:line="300" w:lineRule="exact"/>
      <w:ind w:left="1276" w:hanging="425" w:firstLineChars="0"/>
    </w:pPr>
    <w:rPr>
      <w:rFonts w:ascii="Times New Roman"/>
    </w:rPr>
  </w:style>
  <w:style w:type="paragraph" w:customStyle="1" w:styleId="252">
    <w:name w:val="标准文件_一级项2"/>
    <w:basedOn w:val="119"/>
    <w:qFormat/>
    <w:uiPriority w:val="0"/>
    <w:pPr>
      <w:numPr>
        <w:ilvl w:val="0"/>
        <w:numId w:val="41"/>
      </w:numPr>
      <w:spacing w:line="300" w:lineRule="exact"/>
      <w:ind w:left="1271" w:hanging="420" w:firstLineChars="0"/>
    </w:pPr>
    <w:rPr>
      <w:rFonts w:ascii="Times New Roman"/>
    </w:rPr>
  </w:style>
  <w:style w:type="paragraph" w:customStyle="1" w:styleId="253">
    <w:name w:val="标准文件_提示"/>
    <w:basedOn w:val="119"/>
    <w:next w:val="119"/>
    <w:qFormat/>
    <w:uiPriority w:val="0"/>
    <w:pPr>
      <w:ind w:firstLine="420"/>
    </w:pPr>
    <w:rPr>
      <w:rFonts w:ascii="黑体" w:eastAsia="黑体"/>
    </w:rPr>
  </w:style>
  <w:style w:type="character" w:customStyle="1" w:styleId="254">
    <w:name w:val="标准文件_来源"/>
    <w:basedOn w:val="90"/>
    <w:qFormat/>
    <w:uiPriority w:val="1"/>
    <w:rPr>
      <w:rFonts w:eastAsia="宋体"/>
      <w:sz w:val="21"/>
    </w:rPr>
  </w:style>
  <w:style w:type="paragraph" w:customStyle="1" w:styleId="25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56">
    <w:name w:val="其他发布日期"/>
    <w:basedOn w:val="183"/>
    <w:qFormat/>
    <w:uiPriority w:val="0"/>
    <w:pPr>
      <w:framePr w:w="3997" w:h="471" w:hRule="exact" w:hSpace="0" w:vSpace="181" w:wrap="around" w:vAnchor="page" w:hAnchor="page" w:x="1419" w:y="14097"/>
    </w:pPr>
  </w:style>
  <w:style w:type="paragraph" w:customStyle="1" w:styleId="257">
    <w:name w:val="其他实施日期"/>
    <w:basedOn w:val="217"/>
    <w:qFormat/>
    <w:uiPriority w:val="0"/>
    <w:pPr>
      <w:framePr w:w="3997" w:h="471" w:hRule="exact" w:vSpace="181" w:wrap="around" w:vAnchor="page" w:hAnchor="page" w:x="7089" w:y="14097"/>
    </w:pPr>
  </w:style>
  <w:style w:type="paragraph" w:customStyle="1" w:styleId="258">
    <w:name w:val="标准文件_文件编号"/>
    <w:basedOn w:val="11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59">
    <w:name w:val="标准文件_替换文件编号"/>
    <w:basedOn w:val="258"/>
    <w:qFormat/>
    <w:uiPriority w:val="0"/>
    <w:pPr>
      <w:spacing w:before="57"/>
    </w:pPr>
    <w:rPr>
      <w:sz w:val="21"/>
    </w:rPr>
  </w:style>
  <w:style w:type="paragraph" w:customStyle="1" w:styleId="260">
    <w:name w:val="标准文件_文件名称"/>
    <w:basedOn w:val="119"/>
    <w:next w:val="11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61">
    <w:name w:val="标准文件_附录图标号"/>
    <w:basedOn w:val="119"/>
    <w:next w:val="119"/>
    <w:qFormat/>
    <w:uiPriority w:val="0"/>
    <w:pPr>
      <w:numPr>
        <w:ilvl w:val="0"/>
        <w:numId w:val="16"/>
      </w:numPr>
      <w:spacing w:line="14" w:lineRule="exact"/>
      <w:ind w:firstLine="0" w:firstLineChars="0"/>
      <w:jc w:val="center"/>
    </w:pPr>
    <w:rPr>
      <w:rFonts w:ascii="黑体" w:hAnsi="黑体" w:eastAsia="黑体"/>
      <w:vanish/>
      <w:sz w:val="2"/>
      <w:szCs w:val="21"/>
    </w:rPr>
  </w:style>
  <w:style w:type="paragraph" w:customStyle="1" w:styleId="262">
    <w:name w:val="标准文件_附录表标号"/>
    <w:basedOn w:val="119"/>
    <w:next w:val="119"/>
    <w:qFormat/>
    <w:uiPriority w:val="0"/>
    <w:pPr>
      <w:numPr>
        <w:ilvl w:val="0"/>
        <w:numId w:val="15"/>
      </w:numPr>
      <w:spacing w:line="14" w:lineRule="exact"/>
      <w:ind w:firstLine="0" w:firstLineChars="0"/>
      <w:jc w:val="center"/>
    </w:pPr>
    <w:rPr>
      <w:rFonts w:eastAsia="黑体"/>
      <w:vanish/>
      <w:sz w:val="2"/>
    </w:rPr>
  </w:style>
  <w:style w:type="paragraph" w:customStyle="1" w:styleId="263">
    <w:name w:val="标准文件_引言一级条标题"/>
    <w:basedOn w:val="119"/>
    <w:next w:val="119"/>
    <w:qFormat/>
    <w:uiPriority w:val="0"/>
    <w:pPr>
      <w:numPr>
        <w:ilvl w:val="1"/>
        <w:numId w:val="18"/>
      </w:numPr>
      <w:spacing w:beforeLines="50" w:afterLines="50"/>
      <w:ind w:firstLineChars="0"/>
    </w:pPr>
    <w:rPr>
      <w:rFonts w:ascii="黑体" w:eastAsia="黑体"/>
    </w:rPr>
  </w:style>
  <w:style w:type="paragraph" w:customStyle="1" w:styleId="264">
    <w:name w:val="标准文件_引言二级条标题"/>
    <w:basedOn w:val="119"/>
    <w:next w:val="119"/>
    <w:qFormat/>
    <w:uiPriority w:val="0"/>
    <w:pPr>
      <w:numPr>
        <w:ilvl w:val="2"/>
        <w:numId w:val="18"/>
      </w:numPr>
      <w:spacing w:beforeLines="50" w:afterLines="50"/>
      <w:ind w:firstLineChars="0"/>
    </w:pPr>
    <w:rPr>
      <w:rFonts w:ascii="黑体" w:eastAsia="黑体"/>
    </w:rPr>
  </w:style>
  <w:style w:type="paragraph" w:customStyle="1" w:styleId="265">
    <w:name w:val="标准文件_引言三级条标题"/>
    <w:basedOn w:val="119"/>
    <w:next w:val="119"/>
    <w:qFormat/>
    <w:uiPriority w:val="0"/>
    <w:pPr>
      <w:numPr>
        <w:ilvl w:val="3"/>
        <w:numId w:val="18"/>
      </w:numPr>
      <w:spacing w:beforeLines="50" w:afterLines="50"/>
      <w:ind w:firstLineChars="0"/>
    </w:pPr>
    <w:rPr>
      <w:rFonts w:ascii="黑体" w:eastAsia="黑体"/>
    </w:rPr>
  </w:style>
  <w:style w:type="paragraph" w:customStyle="1" w:styleId="266">
    <w:name w:val="标准文件_引言四级条标题"/>
    <w:basedOn w:val="119"/>
    <w:next w:val="119"/>
    <w:qFormat/>
    <w:uiPriority w:val="0"/>
    <w:pPr>
      <w:numPr>
        <w:ilvl w:val="4"/>
        <w:numId w:val="18"/>
      </w:numPr>
      <w:spacing w:beforeLines="50" w:afterLines="50"/>
      <w:ind w:firstLineChars="0"/>
    </w:pPr>
    <w:rPr>
      <w:rFonts w:ascii="黑体" w:eastAsia="黑体"/>
    </w:rPr>
  </w:style>
  <w:style w:type="paragraph" w:customStyle="1" w:styleId="267">
    <w:name w:val="标准文件_引言五级条标题"/>
    <w:basedOn w:val="119"/>
    <w:next w:val="119"/>
    <w:qFormat/>
    <w:uiPriority w:val="0"/>
    <w:pPr>
      <w:numPr>
        <w:ilvl w:val="5"/>
        <w:numId w:val="18"/>
      </w:numPr>
      <w:spacing w:beforeLines="50" w:afterLines="50"/>
      <w:ind w:firstLineChars="0"/>
    </w:pPr>
    <w:rPr>
      <w:rFonts w:ascii="黑体" w:eastAsia="黑体"/>
    </w:rPr>
  </w:style>
  <w:style w:type="paragraph" w:customStyle="1" w:styleId="268">
    <w:name w:val="标准文件_注后"/>
    <w:basedOn w:val="119"/>
    <w:qFormat/>
    <w:uiPriority w:val="0"/>
    <w:pPr>
      <w:ind w:left="811" w:firstLine="0" w:firstLineChars="0"/>
    </w:pPr>
    <w:rPr>
      <w:sz w:val="18"/>
    </w:rPr>
  </w:style>
  <w:style w:type="paragraph" w:customStyle="1" w:styleId="269">
    <w:name w:val="标准文件_注X后"/>
    <w:basedOn w:val="119"/>
    <w:qFormat/>
    <w:uiPriority w:val="0"/>
    <w:pPr>
      <w:ind w:left="811" w:firstLine="0" w:firstLineChars="0"/>
    </w:pPr>
    <w:rPr>
      <w:sz w:val="18"/>
    </w:rPr>
  </w:style>
  <w:style w:type="paragraph" w:customStyle="1" w:styleId="270">
    <w:name w:val="标准文件_示例后"/>
    <w:basedOn w:val="119"/>
    <w:qFormat/>
    <w:uiPriority w:val="0"/>
    <w:pPr>
      <w:ind w:left="964" w:firstLine="0" w:firstLineChars="0"/>
    </w:pPr>
    <w:rPr>
      <w:sz w:val="18"/>
    </w:rPr>
  </w:style>
  <w:style w:type="paragraph" w:customStyle="1" w:styleId="271">
    <w:name w:val="标准文件_示例X后"/>
    <w:basedOn w:val="119"/>
    <w:link w:val="272"/>
    <w:qFormat/>
    <w:uiPriority w:val="0"/>
    <w:pPr>
      <w:ind w:left="1049" w:firstLine="0" w:firstLineChars="0"/>
    </w:pPr>
    <w:rPr>
      <w:sz w:val="18"/>
    </w:rPr>
  </w:style>
  <w:style w:type="character" w:customStyle="1" w:styleId="272">
    <w:name w:val="标准文件_示例X后 字符"/>
    <w:basedOn w:val="247"/>
    <w:link w:val="271"/>
    <w:qFormat/>
    <w:uiPriority w:val="0"/>
    <w:rPr>
      <w:rFonts w:ascii="宋体" w:hAnsi="Times New Roman"/>
      <w:sz w:val="18"/>
    </w:rPr>
  </w:style>
  <w:style w:type="paragraph" w:customStyle="1" w:styleId="273">
    <w:name w:val="标准文件_索引项"/>
    <w:basedOn w:val="119"/>
    <w:next w:val="119"/>
    <w:qFormat/>
    <w:uiPriority w:val="0"/>
    <w:pPr>
      <w:tabs>
        <w:tab w:val="right" w:leader="dot" w:pos="9356"/>
      </w:tabs>
      <w:ind w:left="210" w:hanging="210" w:firstLineChars="0"/>
      <w:jc w:val="left"/>
    </w:pPr>
  </w:style>
  <w:style w:type="paragraph" w:customStyle="1" w:styleId="274">
    <w:name w:val="标准文件_附录一级无标题"/>
    <w:basedOn w:val="141"/>
    <w:qFormat/>
    <w:uiPriority w:val="0"/>
    <w:pPr>
      <w:spacing w:beforeLines="0" w:afterLines="0" w:line="276" w:lineRule="auto"/>
      <w:outlineLvl w:val="9"/>
    </w:pPr>
    <w:rPr>
      <w:rFonts w:ascii="宋体" w:eastAsia="宋体"/>
    </w:rPr>
  </w:style>
  <w:style w:type="paragraph" w:customStyle="1" w:styleId="275">
    <w:name w:val="标准文件_附录二级无标题"/>
    <w:basedOn w:val="142"/>
    <w:qFormat/>
    <w:uiPriority w:val="0"/>
    <w:pPr>
      <w:spacing w:beforeLines="0" w:afterLines="0" w:line="276" w:lineRule="auto"/>
      <w:outlineLvl w:val="9"/>
    </w:pPr>
    <w:rPr>
      <w:rFonts w:ascii="宋体" w:eastAsia="宋体"/>
    </w:rPr>
  </w:style>
  <w:style w:type="paragraph" w:customStyle="1" w:styleId="276">
    <w:name w:val="标准文件_附录三级无标题"/>
    <w:basedOn w:val="144"/>
    <w:qFormat/>
    <w:uiPriority w:val="0"/>
    <w:pPr>
      <w:spacing w:beforeLines="0" w:afterLines="0" w:line="276" w:lineRule="auto"/>
      <w:outlineLvl w:val="9"/>
    </w:pPr>
    <w:rPr>
      <w:rFonts w:ascii="宋体" w:eastAsia="宋体"/>
    </w:rPr>
  </w:style>
  <w:style w:type="paragraph" w:customStyle="1" w:styleId="277">
    <w:name w:val="标准文件_附录四级无标题"/>
    <w:basedOn w:val="145"/>
    <w:qFormat/>
    <w:uiPriority w:val="0"/>
    <w:pPr>
      <w:spacing w:beforeLines="0" w:afterLines="0" w:line="276" w:lineRule="auto"/>
      <w:outlineLvl w:val="9"/>
    </w:pPr>
    <w:rPr>
      <w:rFonts w:ascii="宋体" w:eastAsia="宋体"/>
    </w:rPr>
  </w:style>
  <w:style w:type="paragraph" w:customStyle="1" w:styleId="278">
    <w:name w:val="标准文件_附录五级无标题"/>
    <w:basedOn w:val="147"/>
    <w:qFormat/>
    <w:uiPriority w:val="0"/>
    <w:pPr>
      <w:spacing w:beforeLines="0" w:afterLines="0" w:line="276" w:lineRule="auto"/>
      <w:outlineLvl w:val="9"/>
    </w:pPr>
    <w:rPr>
      <w:rFonts w:ascii="宋体" w:eastAsia="宋体"/>
    </w:rPr>
  </w:style>
  <w:style w:type="paragraph" w:customStyle="1" w:styleId="279">
    <w:name w:val="标准文件_引言一级无标题"/>
    <w:basedOn w:val="263"/>
    <w:next w:val="119"/>
    <w:qFormat/>
    <w:uiPriority w:val="0"/>
    <w:pPr>
      <w:spacing w:beforeLines="0" w:afterLines="0" w:line="276" w:lineRule="auto"/>
    </w:pPr>
    <w:rPr>
      <w:rFonts w:ascii="宋体" w:eastAsia="宋体"/>
    </w:rPr>
  </w:style>
  <w:style w:type="paragraph" w:customStyle="1" w:styleId="280">
    <w:name w:val="标准文件_引言二级无标题"/>
    <w:basedOn w:val="264"/>
    <w:next w:val="119"/>
    <w:qFormat/>
    <w:uiPriority w:val="0"/>
    <w:pPr>
      <w:spacing w:beforeLines="0" w:afterLines="0" w:line="276" w:lineRule="auto"/>
    </w:pPr>
    <w:rPr>
      <w:rFonts w:ascii="宋体" w:eastAsia="宋体"/>
    </w:rPr>
  </w:style>
  <w:style w:type="paragraph" w:customStyle="1" w:styleId="281">
    <w:name w:val="标准文件_引言三级无标题"/>
    <w:basedOn w:val="265"/>
    <w:next w:val="119"/>
    <w:qFormat/>
    <w:uiPriority w:val="0"/>
    <w:pPr>
      <w:spacing w:beforeLines="0" w:afterLines="0" w:line="276" w:lineRule="auto"/>
    </w:pPr>
    <w:rPr>
      <w:rFonts w:ascii="宋体" w:eastAsia="宋体"/>
    </w:rPr>
  </w:style>
  <w:style w:type="paragraph" w:customStyle="1" w:styleId="282">
    <w:name w:val="标准文件_引言四级无标题"/>
    <w:basedOn w:val="266"/>
    <w:next w:val="119"/>
    <w:qFormat/>
    <w:uiPriority w:val="0"/>
    <w:pPr>
      <w:spacing w:beforeLines="0" w:afterLines="0" w:line="276" w:lineRule="auto"/>
    </w:pPr>
    <w:rPr>
      <w:rFonts w:ascii="宋体" w:eastAsia="宋体"/>
    </w:rPr>
  </w:style>
  <w:style w:type="paragraph" w:customStyle="1" w:styleId="283">
    <w:name w:val="标准文件_引言五级无标题"/>
    <w:basedOn w:val="267"/>
    <w:next w:val="119"/>
    <w:qFormat/>
    <w:uiPriority w:val="0"/>
    <w:pPr>
      <w:spacing w:beforeLines="0" w:afterLines="0" w:line="276" w:lineRule="auto"/>
    </w:pPr>
    <w:rPr>
      <w:rFonts w:ascii="宋体" w:eastAsia="宋体"/>
    </w:rPr>
  </w:style>
  <w:style w:type="paragraph" w:customStyle="1" w:styleId="284">
    <w:name w:val="标准文件_索引标题"/>
    <w:basedOn w:val="126"/>
    <w:next w:val="119"/>
    <w:qFormat/>
    <w:uiPriority w:val="0"/>
    <w:rPr>
      <w:rFonts w:hAnsi="黑体"/>
    </w:rPr>
  </w:style>
  <w:style w:type="paragraph" w:customStyle="1" w:styleId="285">
    <w:name w:val="标准文件_脚注内容"/>
    <w:basedOn w:val="119"/>
    <w:qFormat/>
    <w:uiPriority w:val="0"/>
    <w:pPr>
      <w:ind w:left="400" w:leftChars="200" w:hanging="200" w:hangingChars="200"/>
    </w:pPr>
    <w:rPr>
      <w:sz w:val="15"/>
    </w:rPr>
  </w:style>
  <w:style w:type="paragraph" w:customStyle="1" w:styleId="286">
    <w:name w:val="标准文件_术语条一"/>
    <w:basedOn w:val="225"/>
    <w:next w:val="119"/>
    <w:qFormat/>
    <w:uiPriority w:val="0"/>
  </w:style>
  <w:style w:type="paragraph" w:customStyle="1" w:styleId="287">
    <w:name w:val="标准文件_术语条二"/>
    <w:basedOn w:val="228"/>
    <w:next w:val="119"/>
    <w:qFormat/>
    <w:uiPriority w:val="0"/>
  </w:style>
  <w:style w:type="paragraph" w:customStyle="1" w:styleId="288">
    <w:name w:val="标准文件_术语条三"/>
    <w:basedOn w:val="227"/>
    <w:next w:val="119"/>
    <w:qFormat/>
    <w:uiPriority w:val="0"/>
  </w:style>
  <w:style w:type="paragraph" w:customStyle="1" w:styleId="289">
    <w:name w:val="标准文件_术语条四"/>
    <w:basedOn w:val="230"/>
    <w:next w:val="119"/>
    <w:qFormat/>
    <w:uiPriority w:val="0"/>
  </w:style>
  <w:style w:type="paragraph" w:customStyle="1" w:styleId="290">
    <w:name w:val="标准文件_术语条五"/>
    <w:basedOn w:val="226"/>
    <w:next w:val="119"/>
    <w:qFormat/>
    <w:uiPriority w:val="0"/>
  </w:style>
  <w:style w:type="paragraph" w:customStyle="1" w:styleId="29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2">
    <w:name w:val="发布"/>
    <w:basedOn w:val="90"/>
    <w:qFormat/>
    <w:uiPriority w:val="0"/>
    <w:rPr>
      <w:rFonts w:ascii="黑体" w:eastAsia="黑体"/>
      <w:spacing w:val="85"/>
      <w:w w:val="100"/>
      <w:position w:val="3"/>
      <w:sz w:val="28"/>
      <w:szCs w:val="28"/>
    </w:rPr>
  </w:style>
  <w:style w:type="paragraph" w:customStyle="1" w:styleId="293">
    <w:name w:val="段"/>
    <w:link w:val="29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4">
    <w:name w:val="段 Char"/>
    <w:link w:val="293"/>
    <w:qFormat/>
    <w:uiPriority w:val="0"/>
    <w:rPr>
      <w:rFonts w:ascii="宋体" w:hAnsi="Times New Roman"/>
      <w:sz w:val="21"/>
    </w:rPr>
  </w:style>
  <w:style w:type="paragraph" w:customStyle="1" w:styleId="295">
    <w:name w:val="一级条标题"/>
    <w:next w:val="293"/>
    <w:link w:val="302"/>
    <w:qFormat/>
    <w:uiPriority w:val="0"/>
    <w:pPr>
      <w:numPr>
        <w:ilvl w:val="1"/>
        <w:numId w:val="42"/>
      </w:numPr>
      <w:spacing w:beforeLines="50" w:afterLines="50"/>
      <w:outlineLvl w:val="2"/>
    </w:pPr>
    <w:rPr>
      <w:rFonts w:ascii="黑体" w:hAnsi="Times New Roman" w:eastAsia="黑体" w:cs="Times New Roman"/>
      <w:sz w:val="21"/>
      <w:szCs w:val="21"/>
      <w:lang w:val="en-US" w:eastAsia="zh-CN" w:bidi="ar-SA"/>
    </w:rPr>
  </w:style>
  <w:style w:type="paragraph" w:customStyle="1" w:styleId="296">
    <w:name w:val="章标题"/>
    <w:next w:val="293"/>
    <w:qFormat/>
    <w:uiPriority w:val="0"/>
    <w:pPr>
      <w:numPr>
        <w:ilvl w:val="0"/>
        <w:numId w:val="42"/>
      </w:numPr>
      <w:spacing w:beforeLines="100" w:afterLines="100"/>
      <w:jc w:val="both"/>
      <w:outlineLvl w:val="1"/>
    </w:pPr>
    <w:rPr>
      <w:rFonts w:ascii="黑体" w:hAnsi="Times New Roman" w:eastAsia="黑体" w:cs="Times New Roman"/>
      <w:sz w:val="21"/>
      <w:lang w:val="en-US" w:eastAsia="zh-CN" w:bidi="ar-SA"/>
    </w:rPr>
  </w:style>
  <w:style w:type="paragraph" w:customStyle="1" w:styleId="297">
    <w:name w:val="二级条标题"/>
    <w:basedOn w:val="295"/>
    <w:next w:val="293"/>
    <w:link w:val="303"/>
    <w:qFormat/>
    <w:uiPriority w:val="0"/>
    <w:pPr>
      <w:numPr>
        <w:ilvl w:val="2"/>
      </w:numPr>
      <w:spacing w:before="50" w:after="50"/>
      <w:outlineLvl w:val="3"/>
    </w:pPr>
  </w:style>
  <w:style w:type="paragraph" w:customStyle="1" w:styleId="298">
    <w:name w:val="三级条标题"/>
    <w:basedOn w:val="297"/>
    <w:next w:val="293"/>
    <w:qFormat/>
    <w:uiPriority w:val="0"/>
    <w:pPr>
      <w:numPr>
        <w:ilvl w:val="3"/>
      </w:numPr>
      <w:ind w:left="0"/>
      <w:outlineLvl w:val="4"/>
    </w:pPr>
  </w:style>
  <w:style w:type="paragraph" w:customStyle="1" w:styleId="299">
    <w:name w:val="四级条标题"/>
    <w:basedOn w:val="298"/>
    <w:next w:val="293"/>
    <w:qFormat/>
    <w:uiPriority w:val="0"/>
    <w:pPr>
      <w:numPr>
        <w:ilvl w:val="4"/>
      </w:numPr>
      <w:ind w:left="0"/>
      <w:outlineLvl w:val="5"/>
    </w:pPr>
  </w:style>
  <w:style w:type="paragraph" w:customStyle="1" w:styleId="300">
    <w:name w:val="五级条标题"/>
    <w:basedOn w:val="299"/>
    <w:next w:val="293"/>
    <w:qFormat/>
    <w:uiPriority w:val="0"/>
    <w:pPr>
      <w:numPr>
        <w:ilvl w:val="5"/>
      </w:numPr>
      <w:ind w:left="0"/>
      <w:outlineLvl w:val="6"/>
    </w:pPr>
  </w:style>
  <w:style w:type="paragraph" w:customStyle="1" w:styleId="301">
    <w:name w:val="前言、引言标题"/>
    <w:next w:val="29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02">
    <w:name w:val="一级条标题 Char"/>
    <w:link w:val="295"/>
    <w:qFormat/>
    <w:uiPriority w:val="0"/>
    <w:rPr>
      <w:rFonts w:ascii="黑体" w:hAnsi="Times New Roman" w:eastAsia="黑体"/>
      <w:sz w:val="21"/>
      <w:szCs w:val="21"/>
    </w:rPr>
  </w:style>
  <w:style w:type="character" w:customStyle="1" w:styleId="303">
    <w:name w:val="二级条标题 Char"/>
    <w:basedOn w:val="302"/>
    <w:link w:val="297"/>
    <w:qFormat/>
    <w:uiPriority w:val="0"/>
    <w:rPr>
      <w:rFonts w:ascii="黑体" w:hAnsi="Times New Roman" w:eastAsia="黑体"/>
      <w:sz w:val="21"/>
      <w:szCs w:val="21"/>
    </w:rPr>
  </w:style>
  <w:style w:type="character" w:customStyle="1" w:styleId="304">
    <w:name w:val="二级无 Char"/>
    <w:link w:val="305"/>
    <w:qFormat/>
    <w:uiPriority w:val="0"/>
    <w:rPr>
      <w:rFonts w:ascii="宋体"/>
      <w:sz w:val="21"/>
      <w:szCs w:val="21"/>
    </w:rPr>
  </w:style>
  <w:style w:type="paragraph" w:customStyle="1" w:styleId="305">
    <w:name w:val="二级无"/>
    <w:basedOn w:val="1"/>
    <w:link w:val="304"/>
    <w:qFormat/>
    <w:uiPriority w:val="0"/>
    <w:pPr>
      <w:widowControl/>
      <w:adjustRightInd/>
      <w:spacing w:line="240" w:lineRule="auto"/>
      <w:jc w:val="left"/>
      <w:outlineLvl w:val="3"/>
    </w:pPr>
    <w:rPr>
      <w:rFonts w:ascii="宋体"/>
      <w:kern w:val="0"/>
    </w:rPr>
  </w:style>
  <w:style w:type="paragraph" w:customStyle="1" w:styleId="30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9">
    <w:name w:val="终结线"/>
    <w:basedOn w:val="1"/>
    <w:qFormat/>
    <w:uiPriority w:val="0"/>
    <w:pPr>
      <w:framePr w:hSpace="181" w:vSpace="181" w:wrap="around" w:vAnchor="text" w:hAnchor="margin" w:xAlign="center" w:y="285"/>
    </w:pPr>
  </w:style>
  <w:style w:type="character" w:customStyle="1" w:styleId="310">
    <w:name w:val="批注文字 字符"/>
    <w:basedOn w:val="90"/>
    <w:link w:val="28"/>
    <w:semiHidden/>
    <w:qFormat/>
    <w:uiPriority w:val="99"/>
    <w:rPr>
      <w:rFonts w:ascii="Calibri" w:hAnsi="Calibri"/>
      <w:kern w:val="2"/>
      <w:sz w:val="21"/>
      <w:szCs w:val="21"/>
    </w:rPr>
  </w:style>
  <w:style w:type="character" w:customStyle="1" w:styleId="311">
    <w:name w:val="批注主题 字符"/>
    <w:basedOn w:val="310"/>
    <w:link w:val="85"/>
    <w:semiHidden/>
    <w:qFormat/>
    <w:uiPriority w:val="99"/>
    <w:rPr>
      <w:rFonts w:ascii="Calibri" w:hAnsi="Calibri"/>
      <w:b/>
      <w:bCs/>
      <w:kern w:val="2"/>
      <w:sz w:val="21"/>
      <w:szCs w:val="21"/>
    </w:rPr>
  </w:style>
  <w:style w:type="character" w:customStyle="1" w:styleId="312">
    <w:name w:val="HTML 地址 字符"/>
    <w:basedOn w:val="90"/>
    <w:link w:val="41"/>
    <w:semiHidden/>
    <w:qFormat/>
    <w:uiPriority w:val="99"/>
    <w:rPr>
      <w:rFonts w:ascii="Calibri" w:hAnsi="Calibri"/>
      <w:i/>
      <w:iCs/>
      <w:kern w:val="2"/>
      <w:sz w:val="21"/>
      <w:szCs w:val="21"/>
    </w:rPr>
  </w:style>
  <w:style w:type="character" w:customStyle="1" w:styleId="313">
    <w:name w:val="HTML 预设格式 字符"/>
    <w:basedOn w:val="90"/>
    <w:link w:val="80"/>
    <w:semiHidden/>
    <w:qFormat/>
    <w:uiPriority w:val="99"/>
    <w:rPr>
      <w:rFonts w:ascii="Courier New" w:hAnsi="Courier New" w:cs="Courier New"/>
      <w:kern w:val="2"/>
    </w:rPr>
  </w:style>
  <w:style w:type="paragraph" w:customStyle="1" w:styleId="314">
    <w:name w:val="TOC Heading"/>
    <w:basedOn w:val="3"/>
    <w:next w:val="1"/>
    <w:semiHidden/>
    <w:unhideWhenUsed/>
    <w:qFormat/>
    <w:uiPriority w:val="39"/>
    <w:pPr>
      <w:spacing w:line="578" w:lineRule="atLeast"/>
      <w:outlineLvl w:val="9"/>
    </w:pPr>
  </w:style>
  <w:style w:type="character" w:customStyle="1" w:styleId="315">
    <w:name w:val="称呼 字符"/>
    <w:basedOn w:val="90"/>
    <w:link w:val="30"/>
    <w:semiHidden/>
    <w:qFormat/>
    <w:uiPriority w:val="99"/>
    <w:rPr>
      <w:rFonts w:ascii="Calibri" w:hAnsi="Calibri"/>
      <w:kern w:val="2"/>
      <w:sz w:val="21"/>
      <w:szCs w:val="21"/>
    </w:rPr>
  </w:style>
  <w:style w:type="character" w:customStyle="1" w:styleId="316">
    <w:name w:val="纯文本 字符"/>
    <w:basedOn w:val="90"/>
    <w:link w:val="45"/>
    <w:semiHidden/>
    <w:qFormat/>
    <w:uiPriority w:val="99"/>
    <w:rPr>
      <w:rFonts w:hAnsi="Courier New" w:cs="Courier New" w:asciiTheme="minorEastAsia" w:eastAsiaTheme="minorEastAsia"/>
      <w:kern w:val="2"/>
      <w:sz w:val="21"/>
      <w:szCs w:val="21"/>
    </w:rPr>
  </w:style>
  <w:style w:type="character" w:customStyle="1" w:styleId="317">
    <w:name w:val="电子邮件签名 字符"/>
    <w:basedOn w:val="90"/>
    <w:link w:val="19"/>
    <w:semiHidden/>
    <w:qFormat/>
    <w:uiPriority w:val="99"/>
    <w:rPr>
      <w:rFonts w:ascii="Calibri" w:hAnsi="Calibri"/>
      <w:kern w:val="2"/>
      <w:sz w:val="21"/>
      <w:szCs w:val="21"/>
    </w:rPr>
  </w:style>
  <w:style w:type="character" w:customStyle="1" w:styleId="318">
    <w:name w:val="副标题 字符"/>
    <w:basedOn w:val="90"/>
    <w:link w:val="64"/>
    <w:qFormat/>
    <w:uiPriority w:val="11"/>
    <w:rPr>
      <w:rFonts w:asciiTheme="minorHAnsi" w:hAnsiTheme="minorHAnsi" w:eastAsiaTheme="minorEastAsia" w:cstheme="minorBidi"/>
      <w:b/>
      <w:bCs/>
      <w:kern w:val="28"/>
      <w:sz w:val="32"/>
      <w:szCs w:val="32"/>
    </w:rPr>
  </w:style>
  <w:style w:type="character" w:customStyle="1" w:styleId="319">
    <w:name w:val="宏文本 字符"/>
    <w:basedOn w:val="90"/>
    <w:link w:val="2"/>
    <w:semiHidden/>
    <w:qFormat/>
    <w:uiPriority w:val="99"/>
    <w:rPr>
      <w:rFonts w:ascii="Courier New" w:hAnsi="Courier New" w:cs="Courier New"/>
      <w:kern w:val="2"/>
      <w:sz w:val="24"/>
      <w:szCs w:val="24"/>
    </w:rPr>
  </w:style>
  <w:style w:type="character" w:customStyle="1" w:styleId="320">
    <w:name w:val="结束语 字符"/>
    <w:basedOn w:val="90"/>
    <w:link w:val="32"/>
    <w:semiHidden/>
    <w:qFormat/>
    <w:uiPriority w:val="99"/>
    <w:rPr>
      <w:rFonts w:ascii="Calibri" w:hAnsi="Calibri"/>
      <w:kern w:val="2"/>
      <w:sz w:val="21"/>
      <w:szCs w:val="21"/>
    </w:rPr>
  </w:style>
  <w:style w:type="paragraph" w:styleId="321">
    <w:name w:val="List Paragraph"/>
    <w:basedOn w:val="1"/>
    <w:qFormat/>
    <w:uiPriority w:val="99"/>
    <w:pPr>
      <w:ind w:firstLine="420" w:firstLineChars="200"/>
    </w:pPr>
  </w:style>
  <w:style w:type="paragraph" w:styleId="322">
    <w:name w:val="Intense Quote"/>
    <w:basedOn w:val="1"/>
    <w:next w:val="1"/>
    <w:link w:val="323"/>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23">
    <w:name w:val="明显引用 字符"/>
    <w:basedOn w:val="90"/>
    <w:link w:val="322"/>
    <w:qFormat/>
    <w:uiPriority w:val="99"/>
    <w:rPr>
      <w:rFonts w:ascii="Calibri" w:hAnsi="Calibri"/>
      <w:i/>
      <w:iCs/>
      <w:color w:val="4472C4" w:themeColor="accent1"/>
      <w:kern w:val="2"/>
      <w:sz w:val="21"/>
      <w:szCs w:val="21"/>
      <w14:textFill>
        <w14:solidFill>
          <w14:schemeClr w14:val="accent1"/>
        </w14:solidFill>
      </w14:textFill>
    </w:rPr>
  </w:style>
  <w:style w:type="character" w:customStyle="1" w:styleId="324">
    <w:name w:val="签名 字符"/>
    <w:basedOn w:val="90"/>
    <w:link w:val="58"/>
    <w:semiHidden/>
    <w:qFormat/>
    <w:uiPriority w:val="99"/>
    <w:rPr>
      <w:rFonts w:ascii="Calibri" w:hAnsi="Calibri"/>
      <w:kern w:val="2"/>
      <w:sz w:val="21"/>
      <w:szCs w:val="21"/>
    </w:rPr>
  </w:style>
  <w:style w:type="character" w:customStyle="1" w:styleId="325">
    <w:name w:val="日期 字符"/>
    <w:basedOn w:val="90"/>
    <w:link w:val="50"/>
    <w:semiHidden/>
    <w:qFormat/>
    <w:uiPriority w:val="99"/>
    <w:rPr>
      <w:rFonts w:ascii="Calibri" w:hAnsi="Calibri"/>
      <w:kern w:val="2"/>
      <w:sz w:val="21"/>
      <w:szCs w:val="21"/>
    </w:rPr>
  </w:style>
  <w:style w:type="paragraph" w:customStyle="1" w:styleId="326">
    <w:name w:val="Bibliography"/>
    <w:basedOn w:val="1"/>
    <w:next w:val="1"/>
    <w:semiHidden/>
    <w:unhideWhenUsed/>
    <w:qFormat/>
    <w:uiPriority w:val="37"/>
  </w:style>
  <w:style w:type="character" w:customStyle="1" w:styleId="327">
    <w:name w:val="尾注文本 字符"/>
    <w:basedOn w:val="90"/>
    <w:link w:val="52"/>
    <w:semiHidden/>
    <w:qFormat/>
    <w:uiPriority w:val="99"/>
    <w:rPr>
      <w:rFonts w:ascii="Calibri" w:hAnsi="Calibri"/>
      <w:kern w:val="2"/>
      <w:sz w:val="21"/>
      <w:szCs w:val="21"/>
    </w:rPr>
  </w:style>
  <w:style w:type="character" w:customStyle="1" w:styleId="328">
    <w:name w:val="文档结构图 字符"/>
    <w:basedOn w:val="90"/>
    <w:link w:val="26"/>
    <w:semiHidden/>
    <w:qFormat/>
    <w:uiPriority w:val="99"/>
    <w:rPr>
      <w:rFonts w:ascii="Microsoft YaHei UI" w:hAnsi="Calibri" w:eastAsia="Microsoft YaHei UI"/>
      <w:kern w:val="2"/>
      <w:sz w:val="18"/>
      <w:szCs w:val="18"/>
    </w:rPr>
  </w:style>
  <w:style w:type="paragraph" w:styleId="329">
    <w:name w:val="No Spacing"/>
    <w:qFormat/>
    <w:uiPriority w:val="99"/>
    <w:pPr>
      <w:widowControl w:val="0"/>
      <w:adjustRightInd w:val="0"/>
      <w:jc w:val="both"/>
    </w:pPr>
    <w:rPr>
      <w:rFonts w:ascii="Calibri" w:hAnsi="Calibri" w:eastAsia="宋体" w:cs="Times New Roman"/>
      <w:kern w:val="2"/>
      <w:sz w:val="21"/>
      <w:szCs w:val="21"/>
      <w:lang w:val="en-US" w:eastAsia="zh-CN" w:bidi="ar-SA"/>
    </w:rPr>
  </w:style>
  <w:style w:type="character" w:customStyle="1" w:styleId="330">
    <w:name w:val="信息标题 字符"/>
    <w:basedOn w:val="90"/>
    <w:link w:val="79"/>
    <w:semiHidden/>
    <w:qFormat/>
    <w:uiPriority w:val="99"/>
    <w:rPr>
      <w:rFonts w:asciiTheme="majorHAnsi" w:hAnsiTheme="majorHAnsi" w:eastAsiaTheme="majorEastAsia" w:cstheme="majorBidi"/>
      <w:kern w:val="2"/>
      <w:sz w:val="24"/>
      <w:szCs w:val="24"/>
      <w:shd w:val="pct20" w:color="auto" w:fill="auto"/>
    </w:rPr>
  </w:style>
  <w:style w:type="character" w:customStyle="1" w:styleId="331">
    <w:name w:val="正文首行缩进 字符"/>
    <w:basedOn w:val="149"/>
    <w:link w:val="86"/>
    <w:semiHidden/>
    <w:qFormat/>
    <w:uiPriority w:val="99"/>
    <w:rPr>
      <w:rFonts w:ascii="Calibri" w:hAnsi="Calibri" w:eastAsia="宋体" w:cs="Times New Roman"/>
      <w:kern w:val="2"/>
      <w:sz w:val="21"/>
      <w:szCs w:val="21"/>
    </w:rPr>
  </w:style>
  <w:style w:type="character" w:customStyle="1" w:styleId="332">
    <w:name w:val="正文文本缩进 字符"/>
    <w:basedOn w:val="90"/>
    <w:link w:val="35"/>
    <w:semiHidden/>
    <w:qFormat/>
    <w:uiPriority w:val="99"/>
    <w:rPr>
      <w:rFonts w:ascii="Calibri" w:hAnsi="Calibri"/>
      <w:kern w:val="2"/>
      <w:sz w:val="21"/>
      <w:szCs w:val="21"/>
    </w:rPr>
  </w:style>
  <w:style w:type="character" w:customStyle="1" w:styleId="333">
    <w:name w:val="正文首行缩进 2 字符"/>
    <w:basedOn w:val="332"/>
    <w:link w:val="87"/>
    <w:semiHidden/>
    <w:qFormat/>
    <w:uiPriority w:val="99"/>
    <w:rPr>
      <w:rFonts w:ascii="Calibri" w:hAnsi="Calibri"/>
      <w:kern w:val="2"/>
      <w:sz w:val="21"/>
      <w:szCs w:val="21"/>
    </w:rPr>
  </w:style>
  <w:style w:type="character" w:customStyle="1" w:styleId="334">
    <w:name w:val="正文文本 2 字符"/>
    <w:basedOn w:val="90"/>
    <w:link w:val="76"/>
    <w:semiHidden/>
    <w:qFormat/>
    <w:uiPriority w:val="99"/>
    <w:rPr>
      <w:rFonts w:ascii="Calibri" w:hAnsi="Calibri"/>
      <w:kern w:val="2"/>
      <w:sz w:val="21"/>
      <w:szCs w:val="21"/>
    </w:rPr>
  </w:style>
  <w:style w:type="character" w:customStyle="1" w:styleId="335">
    <w:name w:val="正文文本 3 字符"/>
    <w:basedOn w:val="90"/>
    <w:link w:val="31"/>
    <w:semiHidden/>
    <w:qFormat/>
    <w:uiPriority w:val="99"/>
    <w:rPr>
      <w:rFonts w:ascii="Calibri" w:hAnsi="Calibri"/>
      <w:kern w:val="2"/>
      <w:sz w:val="16"/>
      <w:szCs w:val="16"/>
    </w:rPr>
  </w:style>
  <w:style w:type="character" w:customStyle="1" w:styleId="336">
    <w:name w:val="正文文本缩进 2 字符"/>
    <w:basedOn w:val="90"/>
    <w:link w:val="51"/>
    <w:semiHidden/>
    <w:qFormat/>
    <w:uiPriority w:val="99"/>
    <w:rPr>
      <w:rFonts w:ascii="Calibri" w:hAnsi="Calibri"/>
      <w:kern w:val="2"/>
      <w:sz w:val="21"/>
      <w:szCs w:val="21"/>
    </w:rPr>
  </w:style>
  <w:style w:type="character" w:customStyle="1" w:styleId="337">
    <w:name w:val="正文文本缩进 3 字符"/>
    <w:basedOn w:val="90"/>
    <w:link w:val="70"/>
    <w:semiHidden/>
    <w:qFormat/>
    <w:uiPriority w:val="99"/>
    <w:rPr>
      <w:rFonts w:ascii="Calibri" w:hAnsi="Calibri"/>
      <w:kern w:val="2"/>
      <w:sz w:val="16"/>
      <w:szCs w:val="16"/>
    </w:rPr>
  </w:style>
  <w:style w:type="character" w:customStyle="1" w:styleId="338">
    <w:name w:val="注释标题 字符"/>
    <w:basedOn w:val="90"/>
    <w:link w:val="16"/>
    <w:semiHidden/>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D0A9E6ED8E41A5BC258D89F7A9C41B"/>
        <w:style w:val=""/>
        <w:category>
          <w:name w:val="常规"/>
          <w:gallery w:val="placeholder"/>
        </w:category>
        <w:types>
          <w:type w:val="bbPlcHdr"/>
        </w:types>
        <w:behaviors>
          <w:behavior w:val="content"/>
        </w:behaviors>
        <w:description w:val=""/>
        <w:guid w:val="{2A2557B8-ADE2-496C-85A8-C079A31AE89E}"/>
      </w:docPartPr>
      <w:docPartBody>
        <w:p w14:paraId="3D1A2B5A">
          <w:pPr>
            <w:pStyle w:val="5"/>
          </w:pPr>
          <w:r>
            <w:rPr>
              <w:rStyle w:val="4"/>
              <w:rFonts w:hint="eastAsia"/>
            </w:rPr>
            <w:t>单击或点击此处输入文字。</w:t>
          </w:r>
        </w:p>
      </w:docPartBody>
    </w:docPart>
    <w:docPart>
      <w:docPartPr>
        <w:name w:val="884199A17297406FA321D1C53A4BC5F6"/>
        <w:style w:val=""/>
        <w:category>
          <w:name w:val="常规"/>
          <w:gallery w:val="placeholder"/>
        </w:category>
        <w:types>
          <w:type w:val="bbPlcHdr"/>
        </w:types>
        <w:behaviors>
          <w:behavior w:val="content"/>
        </w:behaviors>
        <w:description w:val=""/>
        <w:guid w:val="{94E0FF5B-402D-4ABF-8A28-3ADF7FD5ABCA}"/>
      </w:docPartPr>
      <w:docPartBody>
        <w:p w14:paraId="08A501C8">
          <w:pPr>
            <w:pStyle w:val="6"/>
          </w:pPr>
          <w:r>
            <w:rPr>
              <w:rStyle w:val="4"/>
              <w:rFonts w:hint="eastAsia"/>
            </w:rPr>
            <w:t>选择一项。</w:t>
          </w:r>
        </w:p>
      </w:docPartBody>
    </w:docPart>
    <w:docPart>
      <w:docPartPr>
        <w:name w:val="2370AB3DE1204602B877E9BFD40E9C45"/>
        <w:style w:val=""/>
        <w:category>
          <w:name w:val="常规"/>
          <w:gallery w:val="placeholder"/>
        </w:category>
        <w:types>
          <w:type w:val="bbPlcHdr"/>
        </w:types>
        <w:behaviors>
          <w:behavior w:val="content"/>
        </w:behaviors>
        <w:description w:val=""/>
        <w:guid w:val="{DC187ECD-7ABA-4193-A168-10CFA175C32C}"/>
      </w:docPartPr>
      <w:docPartBody>
        <w:p w14:paraId="3556850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437AC"/>
    <w:rsid w:val="0001699B"/>
    <w:rsid w:val="00027AEA"/>
    <w:rsid w:val="00030617"/>
    <w:rsid w:val="00056889"/>
    <w:rsid w:val="0006145A"/>
    <w:rsid w:val="00072661"/>
    <w:rsid w:val="00075BB5"/>
    <w:rsid w:val="00082DBD"/>
    <w:rsid w:val="000D331D"/>
    <w:rsid w:val="000F5FC3"/>
    <w:rsid w:val="00153266"/>
    <w:rsid w:val="001A702B"/>
    <w:rsid w:val="001D32F4"/>
    <w:rsid w:val="001D52BD"/>
    <w:rsid w:val="001E62F8"/>
    <w:rsid w:val="00246495"/>
    <w:rsid w:val="0024789A"/>
    <w:rsid w:val="00297853"/>
    <w:rsid w:val="002F749F"/>
    <w:rsid w:val="0031610D"/>
    <w:rsid w:val="003429B6"/>
    <w:rsid w:val="0037088D"/>
    <w:rsid w:val="00371C08"/>
    <w:rsid w:val="0038089F"/>
    <w:rsid w:val="00382FF5"/>
    <w:rsid w:val="003B0021"/>
    <w:rsid w:val="003C7CCD"/>
    <w:rsid w:val="003D4CB6"/>
    <w:rsid w:val="003E0251"/>
    <w:rsid w:val="003E0BE7"/>
    <w:rsid w:val="003E3291"/>
    <w:rsid w:val="003F7F4F"/>
    <w:rsid w:val="00403559"/>
    <w:rsid w:val="00412F5B"/>
    <w:rsid w:val="0041382D"/>
    <w:rsid w:val="00435D85"/>
    <w:rsid w:val="004378FE"/>
    <w:rsid w:val="00495FC9"/>
    <w:rsid w:val="004B297C"/>
    <w:rsid w:val="004B79C0"/>
    <w:rsid w:val="004D7267"/>
    <w:rsid w:val="004D7941"/>
    <w:rsid w:val="004E49C4"/>
    <w:rsid w:val="004E67A3"/>
    <w:rsid w:val="00535FCC"/>
    <w:rsid w:val="00573622"/>
    <w:rsid w:val="005743C3"/>
    <w:rsid w:val="00575CF8"/>
    <w:rsid w:val="00596C6F"/>
    <w:rsid w:val="005A4631"/>
    <w:rsid w:val="005C0C8F"/>
    <w:rsid w:val="005E489C"/>
    <w:rsid w:val="0061005F"/>
    <w:rsid w:val="006437AC"/>
    <w:rsid w:val="006637D3"/>
    <w:rsid w:val="006823F1"/>
    <w:rsid w:val="006A354E"/>
    <w:rsid w:val="006B0113"/>
    <w:rsid w:val="006F3F60"/>
    <w:rsid w:val="0071423F"/>
    <w:rsid w:val="007651D9"/>
    <w:rsid w:val="007A4FB5"/>
    <w:rsid w:val="007B7BB6"/>
    <w:rsid w:val="007C21F4"/>
    <w:rsid w:val="007E25F8"/>
    <w:rsid w:val="007F2B27"/>
    <w:rsid w:val="00804026"/>
    <w:rsid w:val="00804442"/>
    <w:rsid w:val="00814D22"/>
    <w:rsid w:val="008A60F9"/>
    <w:rsid w:val="008C5F98"/>
    <w:rsid w:val="008D0910"/>
    <w:rsid w:val="008D1554"/>
    <w:rsid w:val="008E7A01"/>
    <w:rsid w:val="008F76AB"/>
    <w:rsid w:val="009022C9"/>
    <w:rsid w:val="0090598B"/>
    <w:rsid w:val="00935CEC"/>
    <w:rsid w:val="00995D9A"/>
    <w:rsid w:val="009C3050"/>
    <w:rsid w:val="009D2295"/>
    <w:rsid w:val="00A3313D"/>
    <w:rsid w:val="00A7473B"/>
    <w:rsid w:val="00A80897"/>
    <w:rsid w:val="00A92287"/>
    <w:rsid w:val="00A941E2"/>
    <w:rsid w:val="00AA53A5"/>
    <w:rsid w:val="00AC621D"/>
    <w:rsid w:val="00AD7202"/>
    <w:rsid w:val="00B02A73"/>
    <w:rsid w:val="00B623FB"/>
    <w:rsid w:val="00B7240F"/>
    <w:rsid w:val="00B8672A"/>
    <w:rsid w:val="00BD3A0C"/>
    <w:rsid w:val="00BE77D5"/>
    <w:rsid w:val="00BF4953"/>
    <w:rsid w:val="00C12B07"/>
    <w:rsid w:val="00C13D7D"/>
    <w:rsid w:val="00CB2152"/>
    <w:rsid w:val="00CD5E64"/>
    <w:rsid w:val="00CE1427"/>
    <w:rsid w:val="00CF0074"/>
    <w:rsid w:val="00D01B51"/>
    <w:rsid w:val="00D01D46"/>
    <w:rsid w:val="00D2514D"/>
    <w:rsid w:val="00D32A15"/>
    <w:rsid w:val="00D360AB"/>
    <w:rsid w:val="00D36491"/>
    <w:rsid w:val="00D63EA4"/>
    <w:rsid w:val="00D63F81"/>
    <w:rsid w:val="00DB5662"/>
    <w:rsid w:val="00DB736A"/>
    <w:rsid w:val="00DD0A33"/>
    <w:rsid w:val="00DD3954"/>
    <w:rsid w:val="00DD3AD1"/>
    <w:rsid w:val="00DD61D1"/>
    <w:rsid w:val="00E05D3A"/>
    <w:rsid w:val="00E73C53"/>
    <w:rsid w:val="00E764EC"/>
    <w:rsid w:val="00E940B1"/>
    <w:rsid w:val="00E97425"/>
    <w:rsid w:val="00EA715E"/>
    <w:rsid w:val="00EC7482"/>
    <w:rsid w:val="00ED2DC9"/>
    <w:rsid w:val="00EE2892"/>
    <w:rsid w:val="00F226C3"/>
    <w:rsid w:val="00F26780"/>
    <w:rsid w:val="00F524A8"/>
    <w:rsid w:val="00F77BD4"/>
    <w:rsid w:val="00F978E3"/>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D0A9E6ED8E41A5BC258D89F7A9C41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4199A17297406FA321D1C53A4BC5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370AB3DE1204602B877E9BFD40E9C4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6993</Words>
  <Characters>7803</Characters>
  <Lines>54</Lines>
  <Paragraphs>15</Paragraphs>
  <TotalTime>4</TotalTime>
  <ScaleCrop>false</ScaleCrop>
  <LinksUpToDate>false</LinksUpToDate>
  <CharactersWithSpaces>8115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2022-05-25T05:34:00Z</dcterms:created>
  <dc:creator>17323</dc:creator>
  <dc:description>&lt;config cover="true" show_menu="true" version="1.0.0" doctype="SDKXY"&gt;
&lt;/config&gt;</dc:description>
  <cp:lastModifiedBy>陈捷</cp:lastModifiedBy>
  <cp:lastPrinted>2024-07-31T11:50:00Z</cp:lastPrinted>
  <dcterms:modified xsi:type="dcterms:W3CDTF">2024-11-27T08:02:27Z</dcterms:modified>
  <dc:title>地方标准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8CF124F67FE34EE59C2BAA8A3BED218C_13</vt:lpwstr>
  </property>
</Properties>
</file>