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lang w:eastAsia="zh-CN"/>
        </w:rPr>
      </w:pPr>
      <w:bookmarkStart w:id="0" w:name="标准封面"/>
      <w:bookmarkEnd w:id="0"/>
      <w:bookmarkStart w:id="1" w:name="_Toc135049587"/>
      <w:r>
        <w:rPr>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6"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lang w:eastAsia="zh-CN"/>
                              </w:rPr>
                            </w:pPr>
                            <w:r>
                              <w:rPr>
                                <w:rFonts w:hint="eastAsia"/>
                                <w:lang w:eastAsia="zh-CN"/>
                              </w:rPr>
                              <w:t>T/QHS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SD6o9oAAAALAQAADwAAAAAAAAABACAAAAAiAAAAZHJzL2Rvd25yZXYueG1sUEsBAhQAFAAA&#10;AAgAh07iQCVci5pfAgAAjAQAAA4AAAAAAAAAAQAgAAAAKQEAAGRycy9lMm9Eb2MueG1sUEsFBgAA&#10;AAAGAAYAWQEAAPoFAAAAAA==&#10;">
                <v:fill on="t" focussize="0,0"/>
                <v:stroke on="f" weight="0.5pt"/>
                <v:imagedata o:title=""/>
                <o:lock v:ext="edit" aspectratio="f"/>
                <v:textbox inset="0mm,0mm,2.54mm,0mm">
                  <w:txbxContent>
                    <w:p>
                      <w:pPr>
                        <w:pStyle w:val="496"/>
                        <w:bidi w:val="0"/>
                        <w:jc w:val="right"/>
                        <w:rPr>
                          <w:rFonts w:hint="eastAsia"/>
                          <w:lang w:eastAsia="zh-CN"/>
                        </w:rPr>
                      </w:pPr>
                      <w:r>
                        <w:rPr>
                          <w:rFonts w:hint="eastAsia"/>
                          <w:lang w:eastAsia="zh-CN"/>
                        </w:rPr>
                        <w:t>T/QHS</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25"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eastAsia"/>
                                <w:lang w:eastAsia="zh-CN"/>
                              </w:rPr>
                            </w:pPr>
                            <w:r>
                              <w:rPr>
                                <w:rFonts w:hint="eastAsia"/>
                                <w:lang w:eastAsia="zh-CN"/>
                              </w:rPr>
                              <w:t>ICS 67.060</w:t>
                            </w:r>
                          </w:p>
                          <w:p>
                            <w:pPr>
                              <w:pStyle w:val="333"/>
                              <w:bidi w:val="0"/>
                              <w:rPr>
                                <w:rFonts w:hint="eastAsia"/>
                                <w:lang w:eastAsia="zh-CN"/>
                              </w:rPr>
                            </w:pPr>
                            <w:r>
                              <w:rPr>
                                <w:rFonts w:hint="eastAsia"/>
                                <w:lang w:eastAsia="zh-CN"/>
                              </w:rPr>
                              <w:t>CCS B20</w:t>
                            </w: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K6IIdkAAAAKAQAADwAAAAAAAAABACAAAAAiAAAAZHJzL2Rvd25yZXYueG1sUEsBAhQAFAAAAAgA&#10;h07iQPTe0OZdAgAAjAQAAA4AAAAAAAAAAQAgAAAAKAEAAGRycy9lMm9Eb2MueG1sUEsFBgAAAAAG&#10;AAYAWQEAAPcFAAAAAA==&#10;">
                <v:fill on="t" focussize="0,0"/>
                <v:stroke on="f" weight="0.5pt"/>
                <v:imagedata o:title=""/>
                <o:lock v:ext="edit" aspectratio="f"/>
                <v:textbox inset="0mm,0mm,2.54mm,0mm">
                  <w:txbxContent>
                    <w:p>
                      <w:pPr>
                        <w:pStyle w:val="333"/>
                        <w:bidi w:val="0"/>
                        <w:rPr>
                          <w:rFonts w:hint="eastAsia"/>
                          <w:lang w:eastAsia="zh-CN"/>
                        </w:rPr>
                      </w:pPr>
                      <w:r>
                        <w:rPr>
                          <w:rFonts w:hint="eastAsia"/>
                          <w:lang w:eastAsia="zh-CN"/>
                        </w:rPr>
                        <w:t>ICS 67.060</w:t>
                      </w:r>
                    </w:p>
                    <w:p>
                      <w:pPr>
                        <w:pStyle w:val="333"/>
                        <w:bidi w:val="0"/>
                        <w:rPr>
                          <w:rFonts w:hint="eastAsia"/>
                          <w:lang w:eastAsia="zh-CN"/>
                        </w:rPr>
                      </w:pPr>
                      <w:r>
                        <w:rPr>
                          <w:rFonts w:hint="eastAsia"/>
                          <w:lang w:eastAsia="zh-CN"/>
                        </w:rPr>
                        <w:t>CCS B20</w:t>
                      </w:r>
                    </w:p>
                    <w:p>
                      <w:pPr>
                        <w:pStyle w:val="333"/>
                        <w:bidi w:val="0"/>
                        <w:rPr>
                          <w:rFonts w:hint="eastAsia"/>
                          <w:lang w:eastAsia="zh-CN"/>
                        </w:rPr>
                      </w:pPr>
                    </w:p>
                  </w:txbxContent>
                </v:textbox>
              </v:shape>
            </w:pict>
          </mc:Fallback>
        </mc:AlternateContent>
      </w:r>
    </w:p>
    <w:p>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27"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2nf1NsAAAAMAQAADwAAAAAAAAABACAAAAAiAAAAZHJzL2Rvd25yZXYueG1sUEsBAhQAFAAA&#10;AAgAh07iQLGwdXNeAgAAjAQAAA4AAAAAAAAAAQAgAAAAKgEAAGRycy9lMm9Eb2MueG1sUEsFBgAA&#10;AAAGAAYAWQEAAPoFA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rPr>
          <w:rFonts w:hint="eastAsia"/>
          <w:lang w:eastAsia="zh-CN"/>
        </w:rPr>
      </w:pPr>
    </w:p>
    <w:p>
      <w:pPr>
        <w:pStyle w:val="258"/>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lnNumType w:countBy="0" w:restart="continuous"/>
          <w:pgNumType w:fmt="upperRoman" w:start="1"/>
          <w:cols w:space="425" w:num="1"/>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4798695</wp:posOffset>
                </wp:positionH>
                <wp:positionV relativeFrom="page">
                  <wp:posOffset>9763760</wp:posOffset>
                </wp:positionV>
                <wp:extent cx="810895" cy="184150"/>
                <wp:effectExtent l="0" t="0" r="8255" b="6350"/>
                <wp:wrapNone/>
                <wp:docPr id="35"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9Ht17b&#10;AAAADQEAAA8AAAAAAAAAAQAgAAAAIgAAAGRycy9kb3ducmV2LnhtbFBLAQIUABQAAAAIAIdO4kCH&#10;DA4KVgIAAIcEAAAOAAAAAAAAAAEAIAAAACoBAABkcnMvZTJvRG9jLnhtbFBLBQYAAAAABgAGAFkB&#10;AADyBQ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2131695</wp:posOffset>
                </wp:positionH>
                <wp:positionV relativeFrom="page">
                  <wp:posOffset>9738360</wp:posOffset>
                </wp:positionV>
                <wp:extent cx="2667000" cy="234950"/>
                <wp:effectExtent l="0" t="0" r="0" b="12700"/>
                <wp:wrapNone/>
                <wp:docPr id="34" name="首页自画框图11"/>
                <wp:cNvGraphicFramePr/>
                <a:graphic xmlns:a="http://schemas.openxmlformats.org/drawingml/2006/main">
                  <a:graphicData uri="http://schemas.microsoft.com/office/word/2010/wordprocessingShape">
                    <wps:wsp>
                      <wps:cNvSpPr txBox="1"/>
                      <wps:spPr>
                        <a:xfrm>
                          <a:off x="0" y="0"/>
                          <a:ext cx="246888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青海省标准化协会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85pt;margin-top:766.8pt;height:18.5pt;width:210pt;mso-position-horizontal-relative:page;mso-position-vertical-relative:page;mso-wrap-style:none;z-index:251668480;mso-width-relative:page;mso-height-relative:page;" fillcolor="#FFFFFF [3201]" filled="t" stroked="f" coordsize="21600,21600" o:gfxdata="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vhyqHa&#10;AAAADQEAAA8AAAAAAAAAAQAgAAAAIgAAAGRycy9kb3ducmV2LnhtbFBLAQIUABQAAAAIAIdO4kCv&#10;mpyGVwIAAIcEAAAOAAAAAAAAAAEAIAAAACkBAABkcnMvZTJvRG9jLnhtbFBLBQYAAAAABgAGAFkB&#10;AADyBQ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青海省标准化协会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33"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TN&#10;GmzXAAAADAEAAA8AAAAAAAAAAQAgAAAAIgAAAGRycy9kb3ducmV2LnhtbFBLAQIUABQAAAAIAIdO&#10;4kA/y1Ln6wEAALUDAAAOAAAAAAAAAAEAIAAAACYBAABkcnMvZTJvRG9jLnhtbFBLBQYAAAAABgAG&#10;AFkBAACDBQ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32"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hsJm2wAAAA4BAAAPAAAAAAAAAAEAIAAAACIAAABkcnMvZG93bnJldi54bWxQSwECFAAUAAAA&#10;CACHTuJAr5ITlF0CAACMBAAADgAAAAAAAAABACAAAAAqAQAAZHJzL2Uyb0RvYy54bWxQSwUGAAAA&#10;AAYABgBZAQAA+QU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31"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I2u6V1wCAACMBAAADgAAAAAAAAABACAAAAAoAQAAZHJzL2Uyb0RvYy54bWxQSwUGAAAAAAYA&#10;BgBZAQAA9g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30"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富硒小米硒含量分级</w:t>
                            </w:r>
                          </w:p>
                          <w:p>
                            <w:pPr>
                              <w:pStyle w:val="271"/>
                              <w:bidi w:val="0"/>
                              <w:rPr>
                                <w:rFonts w:hint="eastAsia"/>
                                <w:lang w:eastAsia="zh-CN"/>
                              </w:rPr>
                            </w:pPr>
                          </w:p>
                          <w:p>
                            <w:pPr>
                              <w:pStyle w:val="272"/>
                              <w:bidi w:val="0"/>
                              <w:rPr>
                                <w:rFonts w:hint="eastAsia"/>
                                <w:lang w:eastAsia="zh-CN"/>
                              </w:rPr>
                            </w:pPr>
                          </w:p>
                          <w:p>
                            <w:pPr>
                              <w:pStyle w:val="272"/>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A0IukBYQIAAI0EAAAOAAAAAAAAAAEAIAAAACsBAABkcnMvZTJvRG9jLnhtbFBL&#10;BQYAAAAABgAGAFkBAAD+BQ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富硒小米硒含量分级</w:t>
                      </w:r>
                    </w:p>
                    <w:p>
                      <w:pPr>
                        <w:pStyle w:val="271"/>
                        <w:bidi w:val="0"/>
                        <w:rPr>
                          <w:rFonts w:hint="eastAsia"/>
                          <w:lang w:eastAsia="zh-CN"/>
                        </w:rPr>
                      </w:pPr>
                    </w:p>
                    <w:p>
                      <w:pPr>
                        <w:pStyle w:val="272"/>
                        <w:bidi w:val="0"/>
                        <w:rPr>
                          <w:rFonts w:hint="eastAsia"/>
                          <w:lang w:eastAsia="zh-CN"/>
                        </w:rPr>
                      </w:pPr>
                    </w:p>
                    <w:p>
                      <w:pPr>
                        <w:pStyle w:val="272"/>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2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2O&#10;GdYAAAAKAQAADwAAAAAAAAABACAAAAAiAAAAZHJzL2Rvd25yZXYueG1sUEsBAhQAFAAAAAgAh07i&#10;QDUAB4nrAQAAtAMAAA4AAAAAAAAAAQAgAAAAJQEAAGRycy9lMm9Eb2MueG1sUEsFBgAAAAAGAAYA&#10;WQEAAIIFA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28"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T/QHS XXX-2023</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1M7K+3AAAAAwBAAAPAAAAAAAAAAEAIAAAACIAAABkcnMvZG93bnJldi54bWxQSwECFAAU&#10;AAAACACHTuJAkhxSM18CAACMBAAADgAAAAAAAAABACAAAAArAQAAZHJzL2Uyb0RvYy54bWxQSwUG&#10;AAAAAAYABgBZAQAA/AU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T/QHS XXX-2023</w:t>
                      </w:r>
                    </w:p>
                    <w:p>
                      <w:pPr>
                        <w:pStyle w:val="267"/>
                        <w:bidi w:val="0"/>
                        <w:rPr>
                          <w:rFonts w:hint="eastAsia"/>
                          <w:lang w:eastAsia="zh-CN"/>
                        </w:rPr>
                      </w:pPr>
                    </w:p>
                  </w:txbxContent>
                </v:textbox>
              </v:shape>
            </w:pict>
          </mc:Fallback>
        </mc:AlternateContent>
      </w:r>
    </w:p>
    <w:p>
      <w:pPr>
        <w:pStyle w:val="286"/>
        <w:bidi w:val="0"/>
        <w:jc w:val="center"/>
        <w:rPr>
          <w:rFonts w:hint="eastAsia"/>
          <w:lang w:eastAsia="zh-CN"/>
        </w:rPr>
      </w:pPr>
      <w:bookmarkStart w:id="2" w:name="标准目次"/>
      <w:bookmarkEnd w:id="2"/>
      <w:bookmarkStart w:id="3" w:name="标准目次内容"/>
      <w:r>
        <w:rPr>
          <w:rFonts w:hint="eastAsia"/>
          <w:lang w:eastAsia="zh-CN"/>
        </w:rPr>
        <w:t>目    次</w:t>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"1-3"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_Toc29822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_Toc29822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_Toc4428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_Toc4428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_Toc31316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_Toc31316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_Toc32023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_Toc32023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_Toc1704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4 </w:t>
      </w:r>
      <w:r>
        <w:rPr>
          <w:rFonts w:hint="eastAsia" w:ascii="宋体" w:hAnsi="宋体" w:eastAsia="宋体" w:cs="宋体"/>
          <w:b w:val="0"/>
          <w:sz w:val="21"/>
          <w:lang w:eastAsia="zh-CN"/>
        </w:rPr>
        <w:t>质量和卫生要求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_Toc1704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_Toc4626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4.1 </w:t>
      </w:r>
      <w:r>
        <w:rPr>
          <w:rFonts w:hint="eastAsia" w:ascii="宋体" w:hAnsi="宋体" w:eastAsia="宋体" w:cs="宋体"/>
          <w:b w:val="0"/>
          <w:sz w:val="21"/>
          <w:lang w:eastAsia="zh-CN"/>
        </w:rPr>
        <w:t>质量要求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_Toc4626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_Toc7790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4.2 </w:t>
      </w:r>
      <w:r>
        <w:rPr>
          <w:rFonts w:hint="eastAsia" w:ascii="宋体" w:hAnsi="宋体" w:eastAsia="宋体" w:cs="宋体"/>
          <w:b w:val="0"/>
          <w:sz w:val="21"/>
          <w:lang w:eastAsia="zh-CN"/>
        </w:rPr>
        <w:t>卫生要求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_Toc7790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_Toc14528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z w:val="21"/>
          <w:lang w:val="en-US" w:eastAsia="zh-CN"/>
        </w:rPr>
        <w:t>硒含量要求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_Toc14528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_Toc2570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6 </w:t>
      </w:r>
      <w:r>
        <w:rPr>
          <w:rFonts w:hint="eastAsia" w:ascii="宋体" w:hAnsi="宋体" w:eastAsia="宋体" w:cs="宋体"/>
          <w:b w:val="0"/>
          <w:sz w:val="21"/>
          <w:lang w:eastAsia="zh-CN"/>
        </w:rPr>
        <w:t>质量检验</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_Toc2570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_Toc23064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6.1 </w:t>
      </w:r>
      <w:r>
        <w:rPr>
          <w:rFonts w:hint="eastAsia" w:ascii="宋体" w:hAnsi="宋体" w:eastAsia="宋体" w:cs="宋体"/>
          <w:b w:val="0"/>
          <w:sz w:val="21"/>
          <w:lang w:val="en-US" w:eastAsia="zh-CN"/>
        </w:rPr>
        <w:t>检验方法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_Toc23064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_Toc28701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6.2 </w:t>
      </w:r>
      <w:r>
        <w:rPr>
          <w:rFonts w:hint="eastAsia" w:ascii="宋体" w:hAnsi="宋体" w:eastAsia="宋体" w:cs="宋体"/>
          <w:b w:val="0"/>
          <w:sz w:val="21"/>
          <w:lang w:eastAsia="zh-CN"/>
        </w:rPr>
        <w:t>检验规则</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_Toc28701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_Toc26039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6.3 </w:t>
      </w:r>
      <w:r>
        <w:rPr>
          <w:rFonts w:hint="eastAsia" w:ascii="宋体" w:hAnsi="宋体" w:eastAsia="宋体" w:cs="宋体"/>
          <w:b w:val="0"/>
          <w:sz w:val="21"/>
        </w:rPr>
        <w:t>硒的检验</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_Toc26039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_Toc16220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7 </w:t>
      </w:r>
      <w:r>
        <w:rPr>
          <w:rFonts w:hint="eastAsia" w:ascii="宋体" w:hAnsi="宋体" w:eastAsia="宋体" w:cs="宋体"/>
          <w:b w:val="0"/>
          <w:sz w:val="21"/>
        </w:rPr>
        <w:t>标签标识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_Toc16220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_Toc7873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7.1 </w:t>
      </w:r>
      <w:r>
        <w:rPr>
          <w:rFonts w:hint="eastAsia" w:ascii="宋体" w:hAnsi="宋体" w:eastAsia="宋体" w:cs="宋体"/>
          <w:b w:val="0"/>
          <w:sz w:val="21"/>
        </w:rPr>
        <w:t>预包装小米</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_Toc7873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_Toc10367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7.2 </w:t>
      </w:r>
      <w:r>
        <w:rPr>
          <w:rFonts w:hint="eastAsia" w:ascii="宋体" w:hAnsi="宋体" w:eastAsia="宋体" w:cs="宋体"/>
          <w:b w:val="0"/>
          <w:sz w:val="21"/>
        </w:rPr>
        <w:t>初级农产品</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_Toc10367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_Toc3249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8 </w:t>
      </w:r>
      <w:r>
        <w:rPr>
          <w:rFonts w:hint="eastAsia" w:ascii="宋体" w:hAnsi="宋体" w:eastAsia="宋体" w:cs="宋体"/>
          <w:b w:val="0"/>
          <w:sz w:val="21"/>
        </w:rPr>
        <w:t>包装、储存和运</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_Toc3249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3"/>
    <w:p>
      <w:pPr>
        <w:pStyle w:val="258"/>
        <w:rPr>
          <w:rFonts w:hint="eastAsia"/>
          <w:lang w:eastAsia="zh-CN"/>
        </w:rPr>
        <w:sectPr>
          <w:headerReference r:id="rId10" w:type="first"/>
          <w:headerReference r:id="rId9" w:type="default"/>
          <w:footerReference r:id="rId11"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bidi w:val="0"/>
        <w:rPr>
          <w:rFonts w:hint="eastAsia"/>
          <w:lang w:eastAsia="zh-CN"/>
        </w:rPr>
      </w:pPr>
      <w:bookmarkStart w:id="4" w:name="标准前言"/>
      <w:bookmarkEnd w:id="4"/>
      <w:bookmarkStart w:id="5" w:name="_Toc29822"/>
      <w:r>
        <w:rPr>
          <w:rFonts w:hint="eastAsia"/>
          <w:lang w:eastAsia="zh-CN"/>
        </w:rPr>
        <w:t>前    言</w:t>
      </w:r>
      <w:bookmarkEnd w:id="5"/>
    </w:p>
    <w:p>
      <w:pPr>
        <w:pStyle w:val="258"/>
        <w:bidi w:val="0"/>
        <w:rPr>
          <w:rFonts w:hint="eastAsia"/>
          <w:lang w:eastAsia="zh-CN"/>
        </w:rPr>
      </w:pPr>
      <w:r>
        <w:rPr>
          <w:rFonts w:hint="eastAsia"/>
          <w:lang w:eastAsia="zh-CN"/>
        </w:rPr>
        <w:t>本文件按照GB/T 1.1—2020《标准化工作导则  第1部分：标准化文件的结构和起草规则》的规定起草。</w:t>
      </w:r>
    </w:p>
    <w:p>
      <w:pPr>
        <w:pStyle w:val="258"/>
        <w:bidi w:val="0"/>
        <w:rPr>
          <w:rFonts w:hint="eastAsia" w:ascii="Times New Roman"/>
        </w:rPr>
      </w:pPr>
      <w:r>
        <w:rPr>
          <w:rFonts w:hint="eastAsia" w:ascii="Times New Roman"/>
        </w:rPr>
        <w:t>请注意本文件的某些内容可能涉及专利。本文件的发布机构不承担识别专利的责任</w:t>
      </w:r>
    </w:p>
    <w:p>
      <w:pPr>
        <w:pStyle w:val="258"/>
        <w:bidi w:val="0"/>
        <w:rPr>
          <w:rFonts w:hint="eastAsia"/>
          <w:lang w:eastAsia="zh-CN"/>
        </w:rPr>
      </w:pPr>
      <w:r>
        <w:rPr>
          <w:rFonts w:ascii="Times New Roman"/>
        </w:rPr>
        <w:t>本文件由青海省第五地质勘查院提出。</w:t>
      </w:r>
    </w:p>
    <w:p>
      <w:pPr>
        <w:pStyle w:val="258"/>
        <w:tabs>
          <w:tab w:val="center" w:pos="4201"/>
          <w:tab w:val="right" w:leader="dot" w:pos="9298"/>
        </w:tabs>
        <w:rPr>
          <w:rFonts w:ascii="Times New Roman"/>
        </w:rPr>
      </w:pPr>
      <w:r>
        <w:rPr>
          <w:rFonts w:ascii="Times New Roman"/>
        </w:rPr>
        <w:t>本文件由青海省标准化协会归口。</w:t>
      </w:r>
    </w:p>
    <w:p>
      <w:pPr>
        <w:pStyle w:val="258"/>
        <w:bidi w:val="0"/>
        <w:rPr>
          <w:rFonts w:hint="eastAsia"/>
          <w:lang w:eastAsia="zh-CN"/>
        </w:rPr>
      </w:pPr>
      <w:r>
        <w:rPr>
          <w:rFonts w:hint="eastAsia"/>
          <w:lang w:eastAsia="zh-CN"/>
        </w:rPr>
        <w:t>本文件起草单位：</w:t>
      </w:r>
      <w:r>
        <w:rPr>
          <w:rFonts w:ascii="Times New Roman"/>
        </w:rPr>
        <w:t>青海省第五地质勘查院、海东市平安区高原富硒现代农业示范区管理委员会</w:t>
      </w:r>
      <w:r>
        <w:rPr>
          <w:rFonts w:hint="eastAsia" w:ascii="Times New Roman"/>
        </w:rPr>
        <w:t>、青海</w:t>
      </w:r>
      <w:r>
        <w:rPr>
          <w:rFonts w:hint="eastAsia" w:ascii="Times New Roman"/>
          <w:lang w:eastAsia="zh-CN"/>
        </w:rPr>
        <w:t>彩石合硒生态农业科技有限公司</w:t>
      </w:r>
      <w:r>
        <w:rPr>
          <w:rFonts w:hint="eastAsia" w:ascii="Times New Roman"/>
        </w:rPr>
        <w:t>、平安区农业农村和科技局</w:t>
      </w:r>
      <w:r>
        <w:rPr>
          <w:rFonts w:hint="eastAsia" w:ascii="Times New Roman"/>
          <w:lang w:eastAsia="zh-CN"/>
        </w:rPr>
        <w:t>、平安区农业技术推广中心</w:t>
      </w:r>
      <w:r>
        <w:rPr>
          <w:rFonts w:ascii="Times New Roman"/>
        </w:rPr>
        <w:t>。</w:t>
      </w:r>
    </w:p>
    <w:p>
      <w:pPr>
        <w:pStyle w:val="258"/>
        <w:bidi w:val="0"/>
        <w:rPr>
          <w:rFonts w:hint="eastAsia"/>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r>
        <w:rPr>
          <w:rFonts w:ascii="Times New Roman"/>
        </w:rPr>
        <w:t>本文件主要起草人：</w:t>
      </w:r>
      <w:r>
        <w:rPr>
          <w:rFonts w:hint="eastAsia" w:ascii="Times New Roman"/>
          <w:lang w:eastAsia="zh-CN"/>
        </w:rPr>
        <w:t>张亚峰、姚振、贺连珍、</w:t>
      </w:r>
      <w:r>
        <w:rPr>
          <w:rFonts w:ascii="Times New Roman"/>
        </w:rPr>
        <w:t>韩伟明、沈骁、马强、王帅</w:t>
      </w:r>
      <w:r>
        <w:rPr>
          <w:rFonts w:hint="eastAsia" w:ascii="Times New Roman"/>
        </w:rPr>
        <w:t>、</w:t>
      </w:r>
      <w:r>
        <w:rPr>
          <w:rFonts w:ascii="Times New Roman"/>
        </w:rPr>
        <w:t>张富新</w:t>
      </w:r>
      <w:r>
        <w:rPr>
          <w:rFonts w:hint="eastAsia" w:ascii="Times New Roman"/>
        </w:rPr>
        <w:t>、董永雯</w:t>
      </w:r>
      <w:r>
        <w:rPr>
          <w:rFonts w:hint="eastAsia" w:ascii="Times New Roman"/>
          <w:lang w:eastAsia="zh-CN"/>
        </w:rPr>
        <w:t>、李明儒、祁鸿伟、靳立志、常明庆、贾永福、时福存、蒋文武、代璐、卢佳</w:t>
      </w:r>
      <w:r>
        <w:rPr>
          <w:rFonts w:ascii="Times New Roman"/>
        </w:rPr>
        <w:t>。</w:t>
      </w:r>
    </w:p>
    <w:bookmarkEnd w:id="1"/>
    <w:p>
      <w:pPr>
        <w:pStyle w:val="315"/>
        <w:bidi w:val="0"/>
        <w:rPr>
          <w:rFonts w:hint="eastAsia"/>
          <w:lang w:eastAsia="zh-CN"/>
        </w:rPr>
      </w:pPr>
      <w:bookmarkStart w:id="6" w:name="标准内容"/>
      <w:bookmarkEnd w:id="6"/>
      <w:r>
        <w:rPr>
          <w:rFonts w:hint="eastAsia"/>
          <w:lang w:eastAsia="zh-CN"/>
        </w:rPr>
        <w:t>天然富硒小米硒含量分级标准</w:t>
      </w:r>
    </w:p>
    <w:p>
      <w:pPr>
        <w:pStyle w:val="259"/>
      </w:pPr>
      <w:bookmarkStart w:id="7" w:name="_Toc4428"/>
      <w:r>
        <w:rPr>
          <w:rFonts w:hint="eastAsia"/>
        </w:rPr>
        <w:t>范围</w:t>
      </w:r>
      <w:bookmarkEnd w:id="7"/>
    </w:p>
    <w:p>
      <w:pPr>
        <w:pStyle w:val="528"/>
        <w:ind w:firstLine="420"/>
      </w:pPr>
      <w:r>
        <w:t>本</w:t>
      </w:r>
      <w:r>
        <w:rPr>
          <w:rFonts w:hint="eastAsia"/>
        </w:rPr>
        <w:t>文件</w:t>
      </w:r>
      <w:r>
        <w:t>规定了天然富硒</w:t>
      </w:r>
      <w:r>
        <w:rPr>
          <w:rFonts w:hint="eastAsia"/>
        </w:rPr>
        <w:t>小米</w:t>
      </w:r>
      <w:r>
        <w:t>的相关术语和定义、质量要求、检验方法、标签标识及包装、储存和运输</w:t>
      </w:r>
      <w:r>
        <w:rPr>
          <w:rFonts w:hint="eastAsia"/>
          <w:lang w:eastAsia="zh-CN"/>
        </w:rPr>
        <w:t>等的</w:t>
      </w:r>
      <w:r>
        <w:t>要求。</w:t>
      </w:r>
    </w:p>
    <w:p>
      <w:pPr>
        <w:pStyle w:val="528"/>
        <w:ind w:firstLine="420"/>
      </w:pPr>
      <w:r>
        <w:rPr>
          <w:rFonts w:hint="eastAsia"/>
        </w:rPr>
        <w:t>本文件适用于青海省内天然富硒小米的</w:t>
      </w:r>
      <w:r>
        <w:rPr>
          <w:rFonts w:hint="eastAsia"/>
          <w:lang w:eastAsia="zh-CN"/>
        </w:rPr>
        <w:t>硒</w:t>
      </w:r>
      <w:r>
        <w:rPr>
          <w:rFonts w:hint="eastAsia"/>
        </w:rPr>
        <w:t>含量分级和判定。</w:t>
      </w:r>
    </w:p>
    <w:p>
      <w:pPr>
        <w:pStyle w:val="259"/>
      </w:pPr>
      <w:bookmarkStart w:id="8" w:name="_Toc26986531"/>
      <w:bookmarkStart w:id="9" w:name="_Toc26986772"/>
      <w:bookmarkStart w:id="10" w:name="_Toc31316"/>
      <w:bookmarkStart w:id="11" w:name="_Toc26718931"/>
      <w:r>
        <w:rPr>
          <w:rFonts w:hint="eastAsia"/>
        </w:rPr>
        <w:t>规范性引用文件</w:t>
      </w:r>
      <w:bookmarkEnd w:id="8"/>
      <w:bookmarkEnd w:id="9"/>
      <w:bookmarkEnd w:id="10"/>
      <w:bookmarkEnd w:id="11"/>
    </w:p>
    <w:p>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 2715 粮食卫生标准</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 5009.93 食品安全国家标准 食品中硒的测定</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 5490 粮食、油料及植物油脂检验  一般规则</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 5491 粮食 油料检验扦样、分样法</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GB/T</w:t>
      </w:r>
      <w:r>
        <w:rPr>
          <w:rFonts w:hint="eastAsia" w:cs="Times New Roman"/>
          <w:lang w:val="en-US" w:eastAsia="zh-CN"/>
        </w:rPr>
        <w:t xml:space="preserve"> </w:t>
      </w:r>
      <w:r>
        <w:rPr>
          <w:rFonts w:hint="eastAsia" w:hAnsi="Times New Roman" w:cs="Times New Roman"/>
        </w:rPr>
        <w:t>5492</w:t>
      </w:r>
      <w:r>
        <w:rPr>
          <w:rFonts w:hint="eastAsia" w:cs="Times New Roman"/>
          <w:lang w:val="en-US" w:eastAsia="zh-CN"/>
        </w:rPr>
        <w:t xml:space="preserve"> </w:t>
      </w:r>
      <w:r>
        <w:rPr>
          <w:rFonts w:hint="eastAsia" w:hAnsi="Times New Roman" w:cs="Times New Roman"/>
        </w:rPr>
        <w:t>粮油检验粮食、油料的色泽气味、口味鉴定</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GB/T 5493</w:t>
      </w:r>
      <w:r>
        <w:rPr>
          <w:rFonts w:hint="eastAsia" w:cs="Times New Roman"/>
          <w:lang w:val="en-US" w:eastAsia="zh-CN"/>
        </w:rPr>
        <w:t xml:space="preserve"> </w:t>
      </w:r>
      <w:r>
        <w:rPr>
          <w:rFonts w:hint="eastAsia" w:hAnsi="Times New Roman" w:cs="Times New Roman"/>
        </w:rPr>
        <w:t>粮油检验类型及 互混检验</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GB/T 5494粮油检验 粮食 .油料的杂质、不完善粒检验</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GB/T</w:t>
      </w:r>
      <w:r>
        <w:rPr>
          <w:rFonts w:hint="eastAsia" w:hAnsi="Times New Roman" w:cs="Times New Roman"/>
          <w:lang w:val="en-US" w:eastAsia="zh-CN"/>
        </w:rPr>
        <w:t xml:space="preserve"> </w:t>
      </w:r>
      <w:r>
        <w:rPr>
          <w:rFonts w:hint="eastAsia" w:hAnsi="Times New Roman" w:cs="Times New Roman"/>
        </w:rPr>
        <w:t>5497粮食.油料检验水分测定法</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 7718 食品安全国家标准 预包装食品标签通则</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w:t>
      </w:r>
      <w:r>
        <w:rPr>
          <w:rFonts w:hint="eastAsia" w:hAnsi="Times New Roman" w:cs="Times New Roman"/>
          <w:lang w:val="en-US" w:eastAsia="zh-CN"/>
        </w:rPr>
        <w:t xml:space="preserve">/T </w:t>
      </w:r>
      <w:r>
        <w:rPr>
          <w:rFonts w:hint="eastAsia" w:hAnsi="Times New Roman" w:cs="Times New Roman"/>
        </w:rPr>
        <w:t>11766 小米</w:t>
      </w:r>
    </w:p>
    <w:p>
      <w:pPr>
        <w:pStyle w:val="52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Times New Roman" w:cs="Times New Roman"/>
        </w:rPr>
      </w:pPr>
      <w:r>
        <w:rPr>
          <w:rFonts w:hint="eastAsia" w:hAnsi="Times New Roman" w:cs="Times New Roman"/>
        </w:rPr>
        <w:t>GB 28050 食品安全国家标准 预包装食品营养标签通则</w:t>
      </w:r>
    </w:p>
    <w:p>
      <w:pPr>
        <w:pStyle w:val="259"/>
      </w:pPr>
      <w:bookmarkStart w:id="12" w:name="_Toc32023"/>
      <w:r>
        <w:rPr>
          <w:rFonts w:hint="eastAsia"/>
        </w:rPr>
        <w:t>术语和定义</w:t>
      </w:r>
      <w:bookmarkEnd w:id="12"/>
    </w:p>
    <w:p>
      <w:pPr>
        <w:pStyle w:val="258"/>
        <w:ind w:firstLine="420"/>
      </w:pPr>
      <w:bookmarkStart w:id="13" w:name="_Toc26986532"/>
      <w:bookmarkEnd w:id="13"/>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pPr>
        <w:pStyle w:val="323"/>
        <w:numPr>
          <w:ilvl w:val="1"/>
          <w:numId w:val="0"/>
        </w:numPr>
        <w:bidi w:val="0"/>
        <w:ind w:leftChars="0"/>
      </w:pPr>
      <w:r>
        <w:rPr>
          <w:rFonts w:hint="eastAsia"/>
          <w:lang w:eastAsia="zh-CN"/>
        </w:rPr>
        <w:br w:type="textWrapping"/>
      </w:r>
      <w:r>
        <w:rPr>
          <w:rFonts w:hint="eastAsia"/>
          <w:lang w:eastAsia="zh-CN"/>
        </w:rPr>
        <w:t xml:space="preserve">    富硒小米</w:t>
      </w:r>
    </w:p>
    <w:p>
      <w:pPr>
        <w:pStyle w:val="258"/>
        <w:rPr>
          <w:rFonts w:hint="eastAsia"/>
        </w:rPr>
      </w:pPr>
      <w:r>
        <w:rPr>
          <w:rFonts w:hint="eastAsia"/>
        </w:rPr>
        <w:t>通过在富硒土地中自然培育，硒由生长过程自然富集且硒含量达到本文件规定含量值的小米。</w:t>
      </w:r>
    </w:p>
    <w:p>
      <w:pPr>
        <w:pStyle w:val="259"/>
        <w:bidi w:val="0"/>
        <w:rPr>
          <w:rFonts w:hint="eastAsia"/>
        </w:rPr>
      </w:pPr>
      <w:bookmarkStart w:id="14" w:name="_Toc1704"/>
      <w:r>
        <w:rPr>
          <w:rFonts w:hint="eastAsia"/>
          <w:lang w:eastAsia="zh-CN"/>
        </w:rPr>
        <w:t>质量和卫生要求</w:t>
      </w:r>
      <w:bookmarkEnd w:id="14"/>
    </w:p>
    <w:p>
      <w:pPr>
        <w:pStyle w:val="260"/>
        <w:bidi w:val="0"/>
        <w:rPr>
          <w:rFonts w:hint="eastAsia"/>
        </w:rPr>
      </w:pPr>
      <w:bookmarkStart w:id="15" w:name="_Toc4626"/>
      <w:r>
        <w:rPr>
          <w:rFonts w:hint="eastAsia"/>
          <w:lang w:eastAsia="zh-CN"/>
        </w:rPr>
        <w:t>质量要求</w:t>
      </w:r>
      <w:bookmarkEnd w:id="15"/>
    </w:p>
    <w:p>
      <w:pPr>
        <w:pStyle w:val="258"/>
        <w:rPr>
          <w:rFonts w:hint="eastAsia"/>
        </w:rPr>
      </w:pPr>
      <w:r>
        <w:rPr>
          <w:rFonts w:hint="eastAsia"/>
        </w:rPr>
        <w:t>质量</w:t>
      </w:r>
      <w:r>
        <w:rPr>
          <w:rFonts w:hint="eastAsia"/>
          <w:lang w:eastAsia="zh-CN"/>
        </w:rPr>
        <w:t>要求应符合</w:t>
      </w:r>
      <w:r>
        <w:rPr>
          <w:rFonts w:hint="eastAsia"/>
        </w:rPr>
        <w:t>GB</w:t>
      </w:r>
      <w:r>
        <w:rPr>
          <w:rFonts w:hint="eastAsia"/>
          <w:lang w:val="en-US" w:eastAsia="zh-CN"/>
        </w:rPr>
        <w:t xml:space="preserve">/T </w:t>
      </w:r>
      <w:r>
        <w:rPr>
          <w:rFonts w:hint="eastAsia"/>
        </w:rPr>
        <w:t>11766</w:t>
      </w:r>
      <w:r>
        <w:rPr>
          <w:rFonts w:hint="eastAsia"/>
          <w:lang w:eastAsia="zh-CN"/>
        </w:rPr>
        <w:t>的要求</w:t>
      </w:r>
      <w:r>
        <w:rPr>
          <w:rFonts w:hint="eastAsia"/>
        </w:rPr>
        <w:t>。</w:t>
      </w:r>
    </w:p>
    <w:p>
      <w:pPr>
        <w:pStyle w:val="260"/>
        <w:bidi w:val="0"/>
        <w:rPr>
          <w:rFonts w:hint="eastAsia"/>
        </w:rPr>
      </w:pPr>
      <w:bookmarkStart w:id="16" w:name="_Toc7790"/>
      <w:r>
        <w:rPr>
          <w:rFonts w:hint="eastAsia"/>
          <w:lang w:eastAsia="zh-CN"/>
        </w:rPr>
        <w:t>卫生要求</w:t>
      </w:r>
      <w:bookmarkEnd w:id="16"/>
    </w:p>
    <w:p>
      <w:pPr>
        <w:pStyle w:val="326"/>
        <w:bidi w:val="0"/>
      </w:pPr>
      <w:bookmarkStart w:id="17" w:name="_Toc135049596"/>
      <w:bookmarkStart w:id="18" w:name="_Toc135049451"/>
      <w:r>
        <w:t>供人食用的小米，应符合GB</w:t>
      </w:r>
      <w:r>
        <w:rPr>
          <w:rFonts w:hint="eastAsia"/>
          <w:lang w:val="en-US" w:eastAsia="zh-CN"/>
        </w:rPr>
        <w:t xml:space="preserve"> </w:t>
      </w:r>
      <w:r>
        <w:rPr>
          <w:rFonts w:hint="eastAsia"/>
        </w:rPr>
        <w:t>2715和国家有关规定。</w:t>
      </w:r>
      <w:bookmarkEnd w:id="17"/>
      <w:bookmarkEnd w:id="18"/>
    </w:p>
    <w:p>
      <w:pPr>
        <w:pStyle w:val="326"/>
        <w:bidi w:val="0"/>
      </w:pPr>
      <w:bookmarkStart w:id="19" w:name="_Toc135049597"/>
      <w:bookmarkStart w:id="20" w:name="_Toc135049452"/>
      <w:r>
        <w:t>其它用途小米按国家有关标准和规定执行</w:t>
      </w:r>
      <w:bookmarkStart w:id="50" w:name="_GoBack"/>
      <w:bookmarkEnd w:id="50"/>
      <w:r>
        <w:t>。</w:t>
      </w:r>
      <w:bookmarkEnd w:id="19"/>
      <w:bookmarkEnd w:id="20"/>
    </w:p>
    <w:p>
      <w:pPr>
        <w:pStyle w:val="326"/>
        <w:bidi w:val="0"/>
        <w:rPr>
          <w:rFonts w:hint="default"/>
          <w:lang w:val="en-US" w:eastAsia="zh-CN"/>
        </w:rPr>
      </w:pPr>
      <w:r>
        <w:rPr>
          <w:rFonts w:hint="eastAsia"/>
        </w:rPr>
        <w:t>植物检疫项目按国家有关标准和规定执行。</w:t>
      </w:r>
    </w:p>
    <w:p>
      <w:pPr>
        <w:pStyle w:val="259"/>
        <w:bidi w:val="0"/>
        <w:rPr>
          <w:rFonts w:hint="default"/>
          <w:lang w:val="en-US" w:eastAsia="zh-CN"/>
        </w:rPr>
      </w:pPr>
      <w:bookmarkStart w:id="21" w:name="_Toc14528"/>
      <w:r>
        <w:rPr>
          <w:rFonts w:hint="eastAsia"/>
          <w:lang w:val="en-US" w:eastAsia="zh-CN"/>
        </w:rPr>
        <w:t>硒含量要求</w:t>
      </w:r>
      <w:bookmarkEnd w:id="21"/>
    </w:p>
    <w:p>
      <w:pPr>
        <w:pStyle w:val="258"/>
        <w:rPr>
          <w:rFonts w:hint="eastAsia"/>
        </w:rPr>
      </w:pPr>
      <w:r>
        <w:rPr>
          <w:rFonts w:hint="eastAsia"/>
        </w:rPr>
        <w:t>硒含量应符合表1的规定。</w:t>
      </w:r>
    </w:p>
    <w:p>
      <w:pPr>
        <w:pStyle w:val="301"/>
        <w:bidi w:val="0"/>
        <w:rPr>
          <w:rFonts w:hint="eastAsia"/>
          <w:lang w:val="en-US" w:eastAsia="zh-CN"/>
        </w:rPr>
      </w:pPr>
      <w:r>
        <w:rPr>
          <w:rFonts w:hint="eastAsia"/>
          <w:lang w:val="en-US" w:eastAsia="zh-CN"/>
        </w:rPr>
        <w:t>天然富硒小米硒含量要求</w:t>
      </w:r>
    </w:p>
    <w:tbl>
      <w:tblPr>
        <w:tblStyle w:val="89"/>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124" w:type="dxa"/>
            <w:tcBorders>
              <w:bottom w:val="single" w:color="auto" w:sz="8" w:space="0"/>
            </w:tcBorders>
            <w:vAlign w:val="center"/>
          </w:tcPr>
          <w:p>
            <w:pPr>
              <w:pStyle w:val="525"/>
              <w:bidi w:val="0"/>
              <w:spacing w:line="240" w:lineRule="auto"/>
              <w:jc w:val="center"/>
              <w:rPr>
                <w:rFonts w:hint="eastAsia"/>
                <w:b/>
              </w:rPr>
            </w:pPr>
            <w:r>
              <w:rPr>
                <w:rFonts w:hint="eastAsia"/>
              </w:rPr>
              <w:t>类别</w:t>
            </w:r>
          </w:p>
        </w:tc>
        <w:tc>
          <w:tcPr>
            <w:tcW w:w="3125" w:type="dxa"/>
            <w:tcBorders>
              <w:bottom w:val="single" w:color="auto" w:sz="8" w:space="0"/>
            </w:tcBorders>
            <w:vAlign w:val="center"/>
          </w:tcPr>
          <w:p>
            <w:pPr>
              <w:pStyle w:val="530"/>
              <w:snapToGrid w:val="0"/>
              <w:spacing w:line="330" w:lineRule="exact"/>
              <w:ind w:firstLine="0" w:firstLineChars="0"/>
              <w:rPr>
                <w:rFonts w:hint="eastAsia"/>
                <w:b/>
              </w:rPr>
            </w:pPr>
            <w:r>
              <w:rPr>
                <w:rFonts w:hint="eastAsia"/>
              </w:rPr>
              <w:t>硒等</w:t>
            </w:r>
            <w:r>
              <w:t>级</w:t>
            </w:r>
          </w:p>
        </w:tc>
        <w:tc>
          <w:tcPr>
            <w:tcW w:w="3126" w:type="dxa"/>
            <w:tcBorders>
              <w:bottom w:val="single" w:color="auto" w:sz="8" w:space="0"/>
            </w:tcBorders>
            <w:vAlign w:val="center"/>
          </w:tcPr>
          <w:p>
            <w:pPr>
              <w:pStyle w:val="530"/>
              <w:snapToGrid w:val="0"/>
              <w:spacing w:line="330" w:lineRule="exact"/>
              <w:ind w:firstLine="0" w:firstLineChars="0"/>
              <w:rPr>
                <w:rFonts w:hint="eastAsia"/>
                <w:b/>
              </w:rPr>
            </w:pPr>
            <w:r>
              <w:t>小米硒含量要求</w:t>
            </w:r>
            <w:r>
              <w:rPr>
                <w:rFonts w:hint="eastAsia"/>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vMerge w:val="restart"/>
            <w:tcBorders>
              <w:top w:val="single" w:color="auto" w:sz="8" w:space="0"/>
            </w:tcBorders>
            <w:vAlign w:val="center"/>
          </w:tcPr>
          <w:p>
            <w:pPr>
              <w:pStyle w:val="530"/>
              <w:snapToGrid w:val="0"/>
              <w:spacing w:line="330" w:lineRule="exact"/>
              <w:ind w:firstLine="0" w:firstLineChars="0"/>
              <w:rPr>
                <w:rFonts w:hint="eastAsia"/>
              </w:rPr>
            </w:pPr>
            <w:r>
              <w:rPr>
                <w:rFonts w:hint="eastAsia" w:hAnsi="宋体"/>
              </w:rPr>
              <w:t>富硒</w:t>
            </w:r>
          </w:p>
        </w:tc>
        <w:tc>
          <w:tcPr>
            <w:tcW w:w="3125" w:type="dxa"/>
            <w:tcBorders>
              <w:top w:val="single" w:color="auto" w:sz="8" w:space="0"/>
            </w:tcBorders>
            <w:vAlign w:val="center"/>
          </w:tcPr>
          <w:p>
            <w:pPr>
              <w:pStyle w:val="530"/>
              <w:snapToGrid w:val="0"/>
              <w:spacing w:line="330" w:lineRule="exact"/>
              <w:ind w:firstLine="0" w:firstLineChars="0"/>
              <w:rPr>
                <w:rFonts w:hint="eastAsia"/>
              </w:rPr>
            </w:pPr>
            <w:r>
              <w:rPr>
                <w:rFonts w:hint="eastAsia" w:hAnsi="宋体"/>
              </w:rPr>
              <w:t>特级</w:t>
            </w:r>
          </w:p>
        </w:tc>
        <w:tc>
          <w:tcPr>
            <w:tcW w:w="3126" w:type="dxa"/>
            <w:tcBorders>
              <w:top w:val="single" w:color="auto" w:sz="8" w:space="0"/>
            </w:tcBorders>
            <w:vAlign w:val="center"/>
          </w:tcPr>
          <w:p>
            <w:pPr>
              <w:pStyle w:val="530"/>
              <w:snapToGrid w:val="0"/>
              <w:spacing w:line="330" w:lineRule="exact"/>
              <w:ind w:firstLine="0" w:firstLineChars="0"/>
              <w:rPr>
                <w:rFonts w:hint="eastAsia"/>
              </w:rPr>
            </w:pPr>
            <w:r>
              <w:rPr>
                <w:rFonts w:hint="eastAsia" w:hAnsi="宋体"/>
              </w:rPr>
              <w:t>Se≥</w:t>
            </w:r>
            <w:r>
              <w:rPr>
                <w:rFonts w:hint="eastAsia"/>
              </w:rPr>
              <w:t>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vMerge w:val="continue"/>
          </w:tcPr>
          <w:p>
            <w:pPr>
              <w:pStyle w:val="525"/>
              <w:bidi w:val="0"/>
              <w:spacing w:line="240" w:lineRule="auto"/>
              <w:jc w:val="center"/>
              <w:rPr>
                <w:rFonts w:hint="eastAsia"/>
              </w:rPr>
            </w:pPr>
          </w:p>
        </w:tc>
        <w:tc>
          <w:tcPr>
            <w:tcW w:w="3125" w:type="dxa"/>
            <w:vAlign w:val="center"/>
          </w:tcPr>
          <w:p>
            <w:pPr>
              <w:pStyle w:val="530"/>
              <w:snapToGrid w:val="0"/>
              <w:spacing w:line="330" w:lineRule="exact"/>
              <w:ind w:firstLine="0" w:firstLineChars="0"/>
              <w:rPr>
                <w:rFonts w:hint="eastAsia"/>
              </w:rPr>
            </w:pPr>
            <w:r>
              <w:rPr>
                <w:rFonts w:hint="eastAsia" w:hAnsi="宋体"/>
              </w:rPr>
              <w:t>一级</w:t>
            </w:r>
          </w:p>
        </w:tc>
        <w:tc>
          <w:tcPr>
            <w:tcW w:w="3126" w:type="dxa"/>
            <w:vAlign w:val="center"/>
          </w:tcPr>
          <w:p>
            <w:pPr>
              <w:pStyle w:val="530"/>
              <w:snapToGrid w:val="0"/>
              <w:spacing w:line="330" w:lineRule="exact"/>
              <w:ind w:firstLine="0" w:firstLineChars="0"/>
              <w:rPr>
                <w:rFonts w:hint="eastAsia"/>
              </w:rPr>
            </w:pPr>
            <w:r>
              <w:rPr>
                <w:rFonts w:hint="eastAsia" w:hAnsi="宋体"/>
              </w:rPr>
              <w:t>0.15≤Se＜0.30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vMerge w:val="restart"/>
            <w:vAlign w:val="center"/>
          </w:tcPr>
          <w:p>
            <w:pPr>
              <w:pStyle w:val="530"/>
              <w:snapToGrid w:val="0"/>
              <w:spacing w:line="330" w:lineRule="exact"/>
              <w:ind w:firstLine="0" w:firstLineChars="0"/>
              <w:rPr>
                <w:rFonts w:hint="eastAsia"/>
              </w:rPr>
            </w:pPr>
            <w:r>
              <w:rPr>
                <w:rFonts w:hint="eastAsia" w:hAnsi="宋体"/>
              </w:rPr>
              <w:t>含硒</w:t>
            </w:r>
          </w:p>
        </w:tc>
        <w:tc>
          <w:tcPr>
            <w:tcW w:w="3125" w:type="dxa"/>
            <w:vAlign w:val="center"/>
          </w:tcPr>
          <w:p>
            <w:pPr>
              <w:pStyle w:val="530"/>
              <w:snapToGrid w:val="0"/>
              <w:spacing w:line="330" w:lineRule="exact"/>
              <w:ind w:firstLine="0" w:firstLineChars="0"/>
              <w:rPr>
                <w:rFonts w:hint="eastAsia"/>
              </w:rPr>
            </w:pPr>
            <w:r>
              <w:rPr>
                <w:rFonts w:hint="eastAsia" w:hAnsi="宋体"/>
              </w:rPr>
              <w:t>二级</w:t>
            </w:r>
          </w:p>
        </w:tc>
        <w:tc>
          <w:tcPr>
            <w:tcW w:w="3126" w:type="dxa"/>
            <w:vAlign w:val="center"/>
          </w:tcPr>
          <w:p>
            <w:pPr>
              <w:pStyle w:val="530"/>
              <w:snapToGrid w:val="0"/>
              <w:spacing w:line="330" w:lineRule="exact"/>
              <w:ind w:firstLine="0" w:firstLineChars="0"/>
              <w:rPr>
                <w:rFonts w:hint="eastAsia"/>
              </w:rPr>
            </w:pPr>
            <w:r>
              <w:rPr>
                <w:rFonts w:hint="eastAsia" w:hAnsi="宋体"/>
              </w:rPr>
              <w:t>0.</w:t>
            </w:r>
            <w:r>
              <w:rPr>
                <w:rFonts w:hint="eastAsia" w:hAnsi="宋体"/>
                <w:lang w:val="en-US" w:eastAsia="zh-CN"/>
              </w:rPr>
              <w:t>0</w:t>
            </w:r>
            <w:r>
              <w:rPr>
                <w:rFonts w:hint="eastAsia" w:hAnsi="宋体"/>
              </w:rPr>
              <w:t>8≤Se＜0.15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vMerge w:val="continue"/>
          </w:tcPr>
          <w:p>
            <w:pPr>
              <w:pStyle w:val="525"/>
              <w:bidi w:val="0"/>
              <w:spacing w:line="240" w:lineRule="auto"/>
              <w:jc w:val="center"/>
              <w:rPr>
                <w:rFonts w:hint="eastAsia"/>
              </w:rPr>
            </w:pPr>
          </w:p>
        </w:tc>
        <w:tc>
          <w:tcPr>
            <w:tcW w:w="3125" w:type="dxa"/>
            <w:vAlign w:val="center"/>
          </w:tcPr>
          <w:p>
            <w:pPr>
              <w:pStyle w:val="530"/>
              <w:snapToGrid w:val="0"/>
              <w:spacing w:line="330" w:lineRule="exact"/>
              <w:ind w:firstLine="0" w:firstLineChars="0"/>
              <w:rPr>
                <w:rFonts w:hint="eastAsia"/>
              </w:rPr>
            </w:pPr>
            <w:r>
              <w:rPr>
                <w:rFonts w:hint="eastAsia" w:hAnsi="宋体"/>
              </w:rPr>
              <w:t>三级</w:t>
            </w:r>
          </w:p>
        </w:tc>
        <w:tc>
          <w:tcPr>
            <w:tcW w:w="3126" w:type="dxa"/>
            <w:vAlign w:val="center"/>
          </w:tcPr>
          <w:p>
            <w:pPr>
              <w:pStyle w:val="530"/>
              <w:snapToGrid w:val="0"/>
              <w:spacing w:line="330" w:lineRule="exact"/>
              <w:ind w:firstLine="0" w:firstLineChars="0"/>
              <w:rPr>
                <w:rFonts w:hint="eastAsia"/>
              </w:rPr>
            </w:pPr>
            <w:r>
              <w:rPr>
                <w:rFonts w:hint="eastAsia" w:hAnsi="宋体"/>
              </w:rPr>
              <w:t>0.</w:t>
            </w:r>
            <w:r>
              <w:rPr>
                <w:rFonts w:hint="eastAsia" w:hAnsi="宋体"/>
                <w:lang w:val="en-US" w:eastAsia="zh-CN"/>
              </w:rPr>
              <w:t>0</w:t>
            </w:r>
            <w:r>
              <w:rPr>
                <w:rFonts w:hint="eastAsia" w:hAnsi="宋体"/>
              </w:rPr>
              <w:t>4≤Se＜0.</w:t>
            </w:r>
            <w:r>
              <w:rPr>
                <w:rFonts w:hint="eastAsia" w:hAnsi="宋体"/>
                <w:lang w:val="en-US" w:eastAsia="zh-CN"/>
              </w:rPr>
              <w:t>0</w:t>
            </w:r>
            <w:r>
              <w:rPr>
                <w:rFonts w:hint="eastAsia" w:hAnsi="宋体"/>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49" w:type="dxa"/>
            <w:gridSpan w:val="2"/>
          </w:tcPr>
          <w:p>
            <w:pPr>
              <w:pStyle w:val="530"/>
              <w:snapToGrid w:val="0"/>
              <w:spacing w:line="330" w:lineRule="exact"/>
              <w:ind w:firstLine="0" w:firstLineChars="0"/>
              <w:rPr>
                <w:rFonts w:hint="eastAsia" w:hAnsi="宋体"/>
              </w:rPr>
            </w:pPr>
            <w:r>
              <w:rPr>
                <w:rFonts w:hint="eastAsia"/>
                <w:lang w:eastAsia="zh-CN"/>
              </w:rPr>
              <w:t>普通</w:t>
            </w:r>
          </w:p>
        </w:tc>
        <w:tc>
          <w:tcPr>
            <w:tcW w:w="3126" w:type="dxa"/>
            <w:vAlign w:val="center"/>
          </w:tcPr>
          <w:p>
            <w:pPr>
              <w:pStyle w:val="530"/>
              <w:snapToGrid w:val="0"/>
              <w:spacing w:line="330" w:lineRule="exact"/>
              <w:ind w:firstLine="0" w:firstLineChars="0"/>
              <w:rPr>
                <w:rFonts w:hint="eastAsia" w:hAnsi="宋体"/>
              </w:rPr>
            </w:pPr>
            <w:r>
              <w:rPr>
                <w:rFonts w:hint="eastAsia" w:hAnsi="宋体"/>
              </w:rPr>
              <w:t>Se</w:t>
            </w:r>
            <w:r>
              <w:rPr>
                <w:rFonts w:hint="eastAsia" w:ascii="微软雅黑" w:hAnsi="微软雅黑" w:eastAsia="微软雅黑" w:cs="微软雅黑"/>
                <w:lang w:val="en-US" w:eastAsia="zh-CN"/>
              </w:rPr>
              <w:t>&lt;</w:t>
            </w:r>
            <w:r>
              <w:rPr>
                <w:rFonts w:hint="eastAsia" w:hAnsi="宋体" w:cs="Times New Roman"/>
                <w:lang w:val="en-US" w:eastAsia="zh-CN"/>
              </w:rPr>
              <w:t>0.04</w:t>
            </w:r>
            <w:r>
              <w:rPr>
                <w:rFonts w:hint="eastAsia" w:hAnsi="宋体" w:cs="Times New Roman"/>
                <w:lang w:val="zh-CN"/>
              </w:rPr>
              <w:t>mg/kg</w:t>
            </w:r>
          </w:p>
        </w:tc>
      </w:tr>
    </w:tbl>
    <w:p>
      <w:pPr>
        <w:pStyle w:val="259"/>
        <w:bidi w:val="0"/>
        <w:rPr>
          <w:rFonts w:hint="eastAsia"/>
        </w:rPr>
      </w:pPr>
      <w:bookmarkStart w:id="22" w:name="_Toc2570"/>
      <w:r>
        <w:rPr>
          <w:rFonts w:hint="eastAsia"/>
          <w:lang w:eastAsia="zh-CN"/>
        </w:rPr>
        <w:t>质量检验</w:t>
      </w:r>
      <w:bookmarkEnd w:id="22"/>
    </w:p>
    <w:p>
      <w:pPr>
        <w:pStyle w:val="260"/>
        <w:bidi w:val="0"/>
        <w:rPr>
          <w:rFonts w:hint="eastAsia"/>
          <w:lang w:val="en-US" w:eastAsia="zh-CN"/>
        </w:rPr>
      </w:pPr>
      <w:bookmarkStart w:id="23" w:name="_Toc23064"/>
      <w:r>
        <w:rPr>
          <w:rFonts w:hint="eastAsia"/>
          <w:lang w:val="en-US" w:eastAsia="zh-CN"/>
        </w:rPr>
        <w:t>检验方法</w:t>
      </w:r>
      <w:bookmarkEnd w:id="23"/>
    </w:p>
    <w:p>
      <w:pPr>
        <w:pStyle w:val="326"/>
        <w:bidi w:val="0"/>
        <w:rPr>
          <w:rFonts w:hint="eastAsia"/>
          <w:lang w:val="en-US" w:eastAsia="zh-CN"/>
        </w:rPr>
      </w:pPr>
      <w:r>
        <w:rPr>
          <w:rFonts w:hint="eastAsia"/>
          <w:lang w:val="en-US" w:eastAsia="zh-CN"/>
        </w:rPr>
        <w:t>扦样、分样:按GB 5491执行。</w:t>
      </w:r>
    </w:p>
    <w:p>
      <w:pPr>
        <w:pStyle w:val="326"/>
        <w:bidi w:val="0"/>
        <w:rPr>
          <w:rFonts w:hint="eastAsia"/>
          <w:lang w:val="en-US" w:eastAsia="zh-CN"/>
        </w:rPr>
      </w:pPr>
      <w:r>
        <w:rPr>
          <w:rFonts w:hint="eastAsia"/>
          <w:lang w:val="en-US" w:eastAsia="zh-CN"/>
        </w:rPr>
        <w:t>色泽、气味、口味检验:按GB/T 5492执行。</w:t>
      </w:r>
    </w:p>
    <w:p>
      <w:pPr>
        <w:pStyle w:val="326"/>
        <w:bidi w:val="0"/>
        <w:rPr>
          <w:rFonts w:hint="eastAsia"/>
          <w:lang w:val="en-US" w:eastAsia="zh-CN"/>
        </w:rPr>
      </w:pPr>
      <w:r>
        <w:rPr>
          <w:rFonts w:hint="eastAsia"/>
          <w:lang w:val="en-US" w:eastAsia="zh-CN"/>
        </w:rPr>
        <w:t>杂质和不完善粒检验 :按GB/T 5491执行。</w:t>
      </w:r>
    </w:p>
    <w:p>
      <w:pPr>
        <w:pStyle w:val="326"/>
        <w:bidi w:val="0"/>
        <w:rPr>
          <w:rFonts w:hint="eastAsia"/>
          <w:lang w:val="en-US" w:eastAsia="zh-CN"/>
        </w:rPr>
      </w:pPr>
      <w:r>
        <w:rPr>
          <w:rFonts w:hint="eastAsia"/>
          <w:lang w:val="en-US" w:eastAsia="zh-CN"/>
        </w:rPr>
        <w:t>水分测定:按 GB/T 5497执行。</w:t>
      </w:r>
    </w:p>
    <w:p>
      <w:pPr>
        <w:pStyle w:val="326"/>
        <w:bidi w:val="0"/>
        <w:rPr>
          <w:rFonts w:hint="eastAsia"/>
          <w:lang w:eastAsia="zh-CN"/>
        </w:rPr>
      </w:pPr>
      <w:r>
        <w:rPr>
          <w:rFonts w:hint="eastAsia"/>
          <w:lang w:val="en-US" w:eastAsia="zh-CN"/>
        </w:rPr>
        <w:t>碎米检验:按GB/T 5503执行。</w:t>
      </w:r>
    </w:p>
    <w:p>
      <w:pPr>
        <w:pStyle w:val="260"/>
        <w:bidi w:val="0"/>
      </w:pPr>
      <w:bookmarkStart w:id="24" w:name="_Toc28701"/>
      <w:bookmarkStart w:id="25" w:name="_Toc135049456"/>
      <w:bookmarkStart w:id="26" w:name="_Toc135049601"/>
      <w:r>
        <w:rPr>
          <w:rFonts w:hint="eastAsia"/>
          <w:lang w:eastAsia="zh-CN"/>
        </w:rPr>
        <w:t>检验规则</w:t>
      </w:r>
      <w:bookmarkEnd w:id="24"/>
    </w:p>
    <w:p>
      <w:pPr>
        <w:pStyle w:val="528"/>
        <w:ind w:firstLine="420"/>
        <w:rPr>
          <w:rFonts w:hAnsi="Times New Roman" w:cs="Times New Roman"/>
        </w:rPr>
      </w:pPr>
      <w:r>
        <w:rPr>
          <w:rFonts w:hint="eastAsia" w:hAnsi="Times New Roman" w:cs="Times New Roman"/>
          <w:lang w:eastAsia="zh-CN"/>
        </w:rPr>
        <w:t>按</w:t>
      </w:r>
      <w:r>
        <w:rPr>
          <w:rFonts w:hint="eastAsia" w:hAnsi="Times New Roman" w:cs="Times New Roman"/>
          <w:lang w:val="en-US" w:eastAsia="zh-CN"/>
        </w:rPr>
        <w:t>GB 5490执行</w:t>
      </w:r>
    </w:p>
    <w:p>
      <w:pPr>
        <w:pStyle w:val="260"/>
        <w:bidi w:val="0"/>
      </w:pPr>
      <w:bookmarkStart w:id="27" w:name="_Toc26039"/>
      <w:r>
        <w:rPr>
          <w:rFonts w:hint="eastAsia"/>
        </w:rPr>
        <w:t>硒的检验</w:t>
      </w:r>
      <w:bookmarkEnd w:id="25"/>
      <w:bookmarkEnd w:id="26"/>
      <w:bookmarkEnd w:id="27"/>
    </w:p>
    <w:p>
      <w:pPr>
        <w:pStyle w:val="261"/>
        <w:bidi w:val="0"/>
      </w:pPr>
      <w:bookmarkStart w:id="28" w:name="_Toc135049457"/>
      <w:bookmarkStart w:id="29" w:name="_Toc135049602"/>
      <w:r>
        <w:rPr>
          <w:rFonts w:hint="eastAsia"/>
        </w:rPr>
        <w:t>检验批</w:t>
      </w:r>
      <w:bookmarkEnd w:id="28"/>
      <w:bookmarkEnd w:id="29"/>
    </w:p>
    <w:p>
      <w:pPr>
        <w:bidi w:val="0"/>
        <w:ind w:firstLine="420" w:firstLineChars="200"/>
      </w:pPr>
      <w:r>
        <w:rPr>
          <w:rFonts w:hint="eastAsia"/>
        </w:rPr>
        <w:t>以</w:t>
      </w:r>
      <w:r>
        <w:rPr>
          <w:rFonts w:hint="eastAsia"/>
          <w:lang w:eastAsia="zh-CN"/>
        </w:rPr>
        <w:t>同一</w:t>
      </w:r>
      <w:r>
        <w:t>行政村同一品种、同</w:t>
      </w:r>
      <w:r>
        <w:rPr>
          <w:rFonts w:hint="eastAsia"/>
        </w:rPr>
        <w:t>次加工</w:t>
      </w:r>
      <w:r>
        <w:t>的原粮产品为</w:t>
      </w:r>
      <w:r>
        <w:rPr>
          <w:rFonts w:hint="eastAsia"/>
          <w:lang w:eastAsia="zh-CN"/>
        </w:rPr>
        <w:t>同一批次</w:t>
      </w:r>
      <w:r>
        <w:rPr>
          <w:rFonts w:hint="eastAsia"/>
        </w:rPr>
        <w:t>。</w:t>
      </w:r>
    </w:p>
    <w:p>
      <w:pPr>
        <w:pStyle w:val="261"/>
        <w:bidi w:val="0"/>
      </w:pPr>
      <w:bookmarkStart w:id="30" w:name="_Toc135049603"/>
      <w:bookmarkStart w:id="31" w:name="_Toc135049458"/>
      <w:r>
        <w:rPr>
          <w:rFonts w:hint="eastAsia"/>
        </w:rPr>
        <w:t>抽样</w:t>
      </w:r>
      <w:bookmarkEnd w:id="30"/>
      <w:bookmarkEnd w:id="31"/>
    </w:p>
    <w:p>
      <w:pPr>
        <w:bidi w:val="0"/>
        <w:ind w:firstLine="420" w:firstLineChars="200"/>
      </w:pPr>
      <w:r>
        <w:rPr>
          <w:rFonts w:hint="eastAsia"/>
        </w:rPr>
        <w:t>随机抽取样品，每批抽检样本数须大于等于3件，每件抽样量不少于2 kg。送检测定硒含量，留样。</w:t>
      </w:r>
    </w:p>
    <w:p>
      <w:pPr>
        <w:pStyle w:val="261"/>
        <w:bidi w:val="0"/>
      </w:pPr>
      <w:bookmarkStart w:id="32" w:name="_Toc135049459"/>
      <w:bookmarkStart w:id="33" w:name="_Toc135049604"/>
      <w:r>
        <w:t>检验</w:t>
      </w:r>
      <w:bookmarkEnd w:id="32"/>
      <w:bookmarkEnd w:id="33"/>
    </w:p>
    <w:p>
      <w:pPr>
        <w:pStyle w:val="528"/>
        <w:ind w:firstLine="420"/>
      </w:pPr>
      <w:r>
        <w:t>检测方法</w:t>
      </w:r>
      <w:r>
        <w:rPr>
          <w:rFonts w:hint="eastAsia"/>
        </w:rPr>
        <w:t>按GB 5009.93执行。</w:t>
      </w:r>
    </w:p>
    <w:p>
      <w:pPr>
        <w:pStyle w:val="261"/>
        <w:bidi w:val="0"/>
      </w:pPr>
      <w:bookmarkStart w:id="34" w:name="_Toc135049460"/>
      <w:bookmarkStart w:id="35" w:name="_Toc135049605"/>
      <w:r>
        <w:rPr>
          <w:rFonts w:hint="eastAsia"/>
        </w:rPr>
        <w:t>判定</w:t>
      </w:r>
      <w:bookmarkEnd w:id="34"/>
      <w:bookmarkEnd w:id="35"/>
    </w:p>
    <w:p>
      <w:pPr>
        <w:pStyle w:val="528"/>
        <w:ind w:left="0" w:leftChars="0" w:firstLine="420" w:firstLineChars="200"/>
        <w:rPr>
          <w:rFonts w:hint="eastAsia"/>
          <w:lang w:eastAsia="zh-CN"/>
        </w:rPr>
      </w:pPr>
      <w:r>
        <w:rPr>
          <w:rFonts w:hint="eastAsia"/>
          <w:lang w:val="en-US" w:eastAsia="zh-CN"/>
        </w:rPr>
        <w:t>硒含量等级判定：</w:t>
      </w:r>
      <w:r>
        <w:rPr>
          <w:rFonts w:hint="eastAsia"/>
        </w:rPr>
        <w:t>每批</w:t>
      </w:r>
      <w:r>
        <w:rPr>
          <w:rFonts w:hint="eastAsia"/>
          <w:lang w:eastAsia="zh-CN"/>
        </w:rPr>
        <w:t>样本全部项目检测</w:t>
      </w:r>
      <w:r>
        <w:rPr>
          <w:rFonts w:hint="eastAsia"/>
        </w:rPr>
        <w:t>100%达标可认定相应级别</w:t>
      </w:r>
      <w:r>
        <w:rPr>
          <w:rFonts w:hint="eastAsia"/>
          <w:lang w:eastAsia="zh-CN"/>
        </w:rPr>
        <w:t>，</w:t>
      </w:r>
    </w:p>
    <w:p>
      <w:pPr>
        <w:pStyle w:val="528"/>
        <w:ind w:left="0" w:leftChars="0" w:firstLine="420" w:firstLineChars="200"/>
      </w:pPr>
      <w:r>
        <w:rPr>
          <w:rFonts w:hint="eastAsia"/>
          <w:lang w:eastAsia="zh-CN"/>
        </w:rPr>
        <w:t>卫生指标检验有一项不合格时，该批次认定为不合格产品</w:t>
      </w:r>
      <w:r>
        <w:rPr>
          <w:rFonts w:hint="eastAsia"/>
        </w:rPr>
        <w:t>。</w:t>
      </w:r>
    </w:p>
    <w:p>
      <w:pPr>
        <w:pStyle w:val="259"/>
        <w:bidi w:val="0"/>
      </w:pPr>
      <w:bookmarkStart w:id="36" w:name="_Toc135049461"/>
      <w:bookmarkStart w:id="37" w:name="_Toc135049606"/>
      <w:bookmarkStart w:id="38" w:name="_Toc16220"/>
      <w:r>
        <w:rPr>
          <w:rFonts w:hint="eastAsia"/>
        </w:rPr>
        <w:t>标签</w:t>
      </w:r>
      <w:r>
        <w:t>标识</w:t>
      </w:r>
      <w:bookmarkEnd w:id="36"/>
      <w:bookmarkEnd w:id="37"/>
      <w:bookmarkEnd w:id="38"/>
    </w:p>
    <w:p>
      <w:pPr>
        <w:pStyle w:val="260"/>
        <w:bidi w:val="0"/>
      </w:pPr>
      <w:bookmarkStart w:id="39" w:name="_Toc135049462"/>
      <w:bookmarkStart w:id="40" w:name="_Toc135049607"/>
      <w:bookmarkStart w:id="41" w:name="_Toc7873"/>
      <w:r>
        <w:t>预包装小米</w:t>
      </w:r>
      <w:bookmarkEnd w:id="39"/>
      <w:bookmarkEnd w:id="40"/>
      <w:bookmarkEnd w:id="41"/>
    </w:p>
    <w:p>
      <w:pPr>
        <w:bidi w:val="0"/>
        <w:ind w:firstLine="420" w:firstLineChars="200"/>
      </w:pPr>
      <w:r>
        <w:t>其标签按GB</w:t>
      </w:r>
      <w:r>
        <w:rPr>
          <w:rFonts w:hint="eastAsia"/>
        </w:rPr>
        <w:t xml:space="preserve"> 7718标识，营养成分表按GB 28050规定标识硒含量及营养素百分比，并按</w:t>
      </w:r>
      <w:r>
        <w:rPr>
          <w:rFonts w:hint="eastAsia"/>
          <w:lang w:val="en-US" w:eastAsia="zh-CN"/>
        </w:rPr>
        <w:t xml:space="preserve"> 5要求的</w:t>
      </w:r>
      <w:r>
        <w:rPr>
          <w:rFonts w:hint="eastAsia"/>
        </w:rPr>
        <w:t>规定标识富硒级别。</w:t>
      </w:r>
    </w:p>
    <w:p>
      <w:pPr>
        <w:pStyle w:val="260"/>
        <w:bidi w:val="0"/>
      </w:pPr>
      <w:bookmarkStart w:id="42" w:name="_Toc135049463"/>
      <w:bookmarkStart w:id="43" w:name="_Toc135049608"/>
      <w:bookmarkStart w:id="44" w:name="_Toc10367"/>
      <w:r>
        <w:rPr>
          <w:rFonts w:hint="eastAsia"/>
        </w:rPr>
        <w:t>初级农产品</w:t>
      </w:r>
      <w:bookmarkEnd w:id="42"/>
      <w:bookmarkEnd w:id="43"/>
      <w:bookmarkEnd w:id="44"/>
    </w:p>
    <w:p>
      <w:pPr>
        <w:bidi w:val="0"/>
        <w:ind w:firstLine="420" w:firstLineChars="200"/>
      </w:pPr>
      <w:r>
        <w:t>应在包装物上注明</w:t>
      </w:r>
      <w:r>
        <w:rPr>
          <w:rFonts w:hint="eastAsia"/>
          <w:lang w:eastAsia="zh-CN"/>
        </w:rPr>
        <w:t>品种、产品</w:t>
      </w:r>
      <w:r>
        <w:t>等级、产地、质量、生产日期和生产厂家。</w:t>
      </w:r>
    </w:p>
    <w:p>
      <w:pPr>
        <w:pStyle w:val="259"/>
        <w:bidi w:val="0"/>
      </w:pPr>
      <w:bookmarkStart w:id="45" w:name="_Toc3249"/>
      <w:bookmarkStart w:id="46" w:name="_Toc135049609"/>
      <w:bookmarkStart w:id="47" w:name="_Toc135049464"/>
      <w:r>
        <w:rPr>
          <w:rFonts w:hint="eastAsia"/>
        </w:rPr>
        <w:t>包装、储存和运</w:t>
      </w:r>
      <w:bookmarkEnd w:id="45"/>
      <w:bookmarkEnd w:id="46"/>
      <w:bookmarkEnd w:id="47"/>
    </w:p>
    <w:p>
      <w:pPr>
        <w:bidi w:val="0"/>
        <w:ind w:firstLine="420" w:firstLineChars="200"/>
        <w:rPr>
          <w:rFonts w:hint="eastAsia"/>
        </w:rPr>
      </w:pPr>
      <w:bookmarkStart w:id="48" w:name="_Toc86937455"/>
      <w:r>
        <w:rPr>
          <w:rFonts w:hint="eastAsia"/>
        </w:rPr>
        <w:t>包装、储存和运输按照GB</w:t>
      </w:r>
      <w:r>
        <w:rPr>
          <w:rFonts w:hint="eastAsia"/>
          <w:lang w:val="en-US" w:eastAsia="zh-CN"/>
        </w:rPr>
        <w:t>/T</w:t>
      </w:r>
      <w:r>
        <w:rPr>
          <w:rFonts w:hint="eastAsia"/>
        </w:rPr>
        <w:t xml:space="preserve"> 11766的规定执行。</w:t>
      </w:r>
    </w:p>
    <w:p>
      <w:pPr>
        <w:bidi w:val="0"/>
        <w:ind w:firstLine="420" w:firstLineChars="200"/>
        <w:rPr>
          <w:rFonts w:hint="eastAsia"/>
        </w:rPr>
      </w:pPr>
    </w:p>
    <w:bookmarkEnd w:id="48"/>
    <w:p>
      <w:pPr>
        <w:pStyle w:val="258"/>
        <w:ind w:firstLine="0" w:firstLineChars="0"/>
        <w:jc w:val="center"/>
        <w:rPr>
          <w:rFonts w:hint="eastAsia" w:ascii="宋体" w:hAnsi="宋体" w:eastAsia="宋体" w:cs="宋体"/>
          <w:b w:val="0"/>
          <w:sz w:val="21"/>
          <w:lang w:eastAsia="zh-CN"/>
        </w:rPr>
      </w:pPr>
      <w:bookmarkStart w:id="49" w:name="终结线"/>
      <w:bookmarkEnd w:id="49"/>
      <w:r>
        <w:rPr>
          <w:rFonts w:hint="eastAsia" w:ascii="黑体" w:hAnsi="黑体" w:eastAsia="黑体" w:cs="黑体"/>
          <w:b/>
          <w:sz w:val="21"/>
          <w:lang w:eastAsia="zh-CN"/>
        </w:rPr>
        <w:t>━━━━━━━━━━━</w:t>
      </w:r>
    </w:p>
    <w:sectPr>
      <w:headerReference r:id="rId12" w:type="first"/>
      <w:footerReference r:id="rId14" w:type="first"/>
      <w:footerReference r:id="rId13" w:type="default"/>
      <w:pgSz w:w="11907" w:h="16839"/>
      <w:pgMar w:top="1418" w:right="1134" w:bottom="1134" w:left="1418" w:header="1418" w:footer="1134" w:gutter="0"/>
      <w:lnNumType w:countBy="0" w:restart="continuous"/>
      <w:pgNumType w:fmt="decimal"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eastAsia="宋体"/>
        <w:lang w:eastAsia="zh-CN"/>
      </w:rPr>
    </w:pPr>
    <w:r>
      <w:rPr>
        <w:rStyle w:val="234"/>
        <w:rFonts w:hint="eastAsia"/>
        <w:lang w:eastAsia="zh-CN"/>
      </w:rPr>
      <w:t xml:space="preserve"> </w:t>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T/QHS XXX-2023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T/QHS XXX-2023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32"/>
      <w:suff w:val="nothing"/>
      <w:lvlText w:val="%1%2　"/>
      <w:lvlJc w:val="left"/>
      <w:pPr>
        <w:ind w:left="0" w:firstLine="0"/>
      </w:pPr>
      <w:rPr>
        <w:rFonts w:hint="eastAsia" w:ascii="黑体" w:eastAsia="黑体"/>
        <w:b w:val="0"/>
        <w:i w:val="0"/>
        <w:sz w:val="21"/>
      </w:rPr>
    </w:lvl>
    <w:lvl w:ilvl="2" w:tentative="0">
      <w:start w:val="1"/>
      <w:numFmt w:val="decimal"/>
      <w:pStyle w:val="53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52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MTc1MjkyYzVmMzBkZWM1Mzg1NjAxYTU0OWNlMWIifQ=="/>
  </w:docVars>
  <w:rsids>
    <w:rsidRoot w:val="03663D0D"/>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3663D0D"/>
    <w:rsid w:val="065F303F"/>
    <w:rsid w:val="0E423704"/>
    <w:rsid w:val="30CB33B7"/>
    <w:rsid w:val="4102232A"/>
    <w:rsid w:val="4CB55E8F"/>
    <w:rsid w:val="50C26397"/>
    <w:rsid w:val="51107F11"/>
    <w:rsid w:val="55B300C2"/>
    <w:rsid w:val="5DE27796"/>
    <w:rsid w:val="7028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3"/>
    </w:pPr>
  </w:style>
  <w:style w:type="paragraph" w:customStyle="1" w:styleId="280">
    <w:name w:val="附录四级条标题"/>
    <w:basedOn w:val="279"/>
    <w:next w:val="258"/>
    <w:qFormat/>
    <w:uiPriority w:val="0"/>
    <w:pPr>
      <w:numPr>
        <w:ilvl w:val="5"/>
      </w:numPr>
      <w:outlineLvl w:val="3"/>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paragraph" w:customStyle="1" w:styleId="528">
    <w:name w:val="标准文件_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529">
    <w:name w:val="标准文件_二级条标题"/>
    <w:next w:val="528"/>
    <w:qFormat/>
    <w:uiPriority w:val="0"/>
    <w:pPr>
      <w:widowControl w:val="0"/>
      <w:numPr>
        <w:ilvl w:val="3"/>
        <w:numId w:val="28"/>
      </w:numPr>
      <w:spacing w:before="50" w:beforeLines="50" w:after="50" w:afterLines="50"/>
      <w:ind w:left="0"/>
      <w:jc w:val="both"/>
      <w:outlineLvl w:val="2"/>
    </w:pPr>
    <w:rPr>
      <w:rFonts w:ascii="黑体" w:hAnsi="Times New Roman" w:eastAsia="黑体" w:cs="Times New Roman"/>
      <w:kern w:val="0"/>
      <w:sz w:val="21"/>
      <w:szCs w:val="20"/>
      <w:lang w:val="en-US" w:eastAsia="zh-CN" w:bidi="ar-SA"/>
    </w:rPr>
  </w:style>
  <w:style w:type="paragraph" w:customStyle="1" w:styleId="530">
    <w:name w:val="标准文件_表格"/>
    <w:basedOn w:val="528"/>
    <w:qFormat/>
    <w:uiPriority w:val="0"/>
    <w:pPr>
      <w:ind w:firstLine="0" w:firstLineChars="0"/>
      <w:jc w:val="center"/>
    </w:pPr>
    <w:rPr>
      <w:sz w:val="18"/>
    </w:rPr>
  </w:style>
  <w:style w:type="paragraph" w:customStyle="1" w:styleId="531">
    <w:name w:val="标准文件_一级条标题"/>
    <w:basedOn w:val="532"/>
    <w:next w:val="528"/>
    <w:qFormat/>
    <w:uiPriority w:val="0"/>
    <w:pPr>
      <w:numPr>
        <w:ilvl w:val="2"/>
      </w:numPr>
      <w:spacing w:before="50" w:beforeLines="50" w:after="50" w:afterLines="50"/>
      <w:ind w:left="0"/>
      <w:outlineLvl w:val="1"/>
    </w:pPr>
  </w:style>
  <w:style w:type="paragraph" w:customStyle="1" w:styleId="532">
    <w:name w:val="标准文件_章标题"/>
    <w:next w:val="528"/>
    <w:qFormat/>
    <w:uiPriority w:val="0"/>
    <w:pPr>
      <w:numPr>
        <w:ilvl w:val="1"/>
        <w:numId w:val="28"/>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1</Pages>
  <Words>124</Words>
  <Characters>124</Characters>
  <Lines>1</Lines>
  <Paragraphs>1</Paragraphs>
  <TotalTime>8</TotalTime>
  <ScaleCrop>false</ScaleCrop>
  <LinksUpToDate>false</LinksUpToDate>
  <CharactersWithSpaces>129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2023-07-14T04:20:00Z</dcterms:created>
  <dc:creator>泡沫</dc:creator>
  <cp:lastModifiedBy>Apple</cp:lastModifiedBy>
  <dcterms:modified xsi:type="dcterms:W3CDTF">2023-09-25T09:20:12Z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54B465D992B444F1BEF38441542B2503_13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67.060</vt:lpwstr>
  </property>
  <property fmtid="{D5CDD505-2E9C-101B-9397-08002B2CF9AE}" pid="7" name="CCS" linkTarget="CCS">
    <vt:lpwstr>CCS B20</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T/QHS XXX-2023</vt:lpwstr>
  </property>
  <property fmtid="{D5CDD505-2E9C-101B-9397-08002B2CF9AE}" pid="11" name="TDBH" linkTarget="TDBH">
    <vt:lpwstr/>
  </property>
  <property fmtid="{D5CDD505-2E9C-101B-9397-08002B2CF9AE}" pid="12" name="BZMC" linkTarget="BZMC">
    <vt:lpwstr>富硒小米硒含量分类标准</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T/QHS</vt:lpwstr>
  </property>
  <property fmtid="{D5CDD505-2E9C-101B-9397-08002B2CF9AE}" pid="19" name="标准类型" linkTarget="标准类型">
    <vt:lpwstr>TB</vt:lpwstr>
  </property>
  <property fmtid="{D5CDD505-2E9C-101B-9397-08002B2CF9AE}" pid="20" name="FBDW" linkTarget="FBDW">
    <vt:lpwstr>青海省标准化协会</vt:lpwstr>
  </property>
  <property fmtid="{D5CDD505-2E9C-101B-9397-08002B2CF9AE}" pid="21" name="IMAGE" linkTarget="IMAGE">
    <vt:lpwstr/>
  </property>
  <property fmtid="{D5CDD505-2E9C-101B-9397-08002B2CF9AE}" pid="22" name="KSOProductBuildVer">
    <vt:lpwstr>2052-12.1.0.15374</vt:lpwstr>
  </property>
</Properties>
</file>