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EE7B6" w14:textId="77777777" w:rsidR="000977EA" w:rsidRPr="00FB2162" w:rsidRDefault="00000000">
      <w:pPr>
        <w:pStyle w:val="afa"/>
        <w:rPr>
          <w:sz w:val="21"/>
          <w:szCs w:val="21"/>
        </w:rPr>
      </w:pPr>
      <w:bookmarkStart w:id="0" w:name="_top"/>
      <w:bookmarkStart w:id="1" w:name="SectionMark0"/>
      <w:bookmarkEnd w:id="0"/>
      <w:r w:rsidRPr="00FB2162">
        <w:rPr>
          <w:rFonts w:eastAsia="黑体" w:cs="黑体" w:hint="eastAsia"/>
          <w:b/>
          <w:bCs/>
          <w:sz w:val="21"/>
          <w:szCs w:val="21"/>
        </w:rPr>
        <w:t>ICS</w:t>
      </w:r>
      <w:r w:rsidRPr="00FB2162">
        <w:rPr>
          <w:rFonts w:eastAsia="黑体" w:cs="黑体" w:hint="eastAsia"/>
          <w:bCs/>
          <w:sz w:val="21"/>
          <w:szCs w:val="21"/>
        </w:rPr>
        <w:t xml:space="preserve"> 65.020</w:t>
      </w:r>
    </w:p>
    <w:p w14:paraId="49AC2422" w14:textId="559FB4B0" w:rsidR="000977EA" w:rsidRPr="00FB2162" w:rsidRDefault="00000000">
      <w:pPr>
        <w:pStyle w:val="afa"/>
      </w:pPr>
      <w:r>
        <w:rPr>
          <w:noProof/>
        </w:rPr>
        <w:pict w14:anchorId="7125E3C3">
          <v:shapetype id="_x0000_t202" coordsize="21600,21600" o:spt="202" path="m,l,21600r21600,l21600,xe">
            <v:stroke joinstyle="miter"/>
            <v:path gradientshapeok="t" o:connecttype="rect"/>
          </v:shapetype>
          <v:shape id="fmFrame5" o:spid="_x0000_s2054" type="#_x0000_t202" style="position:absolute;left:0;text-align:left;margin-left:0;margin-top:-56.7pt;width:159pt;height:24.6pt;z-index:25166028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" stroked="f">
            <v:textbox inset="0,0,0,0">
              <w:txbxContent>
                <w:p w14:paraId="00962D9D" w14:textId="25B78056" w:rsidR="000977EA" w:rsidRDefault="00000000">
                  <w:pPr>
                    <w:pStyle w:val="afffffe"/>
                  </w:pPr>
                  <w:r>
                    <w:rPr>
                      <w:rFonts w:ascii="黑体" w:hAnsi="黑体" w:cs="黑体" w:hint="eastAsia"/>
                    </w:rPr>
                    <w:t>202</w:t>
                  </w:r>
                  <w:r w:rsidR="00D1707F">
                    <w:rPr>
                      <w:rFonts w:ascii="黑体" w:hAnsi="黑体" w:cs="黑体"/>
                    </w:rPr>
                    <w:t>2</w:t>
                  </w:r>
                  <w:r>
                    <w:rPr>
                      <w:rFonts w:ascii="黑体" w:hAnsi="黑体" w:cs="黑体" w:hint="eastAsia"/>
                    </w:rPr>
                    <w:t>-xx-xx</w:t>
                  </w:r>
                  <w:r>
                    <w:rPr>
                      <w:rFonts w:hint="eastAsia"/>
                    </w:rPr>
                    <w:t>发布</w:t>
                  </w:r>
                </w:p>
              </w:txbxContent>
            </v:textbox>
            <w10:wrap anchorx="margin" anchory="margin"/>
            <w10:anchorlock/>
          </v:shape>
        </w:pict>
      </w:r>
      <w:r w:rsidR="00E032EC" w:rsidRPr="00FB2162">
        <w:rPr>
          <w:rFonts w:eastAsia="黑体" w:cs="黑体" w:hint="eastAsia"/>
          <w:b/>
          <w:bCs/>
          <w:sz w:val="21"/>
          <w:szCs w:val="21"/>
        </w:rPr>
        <w:t>CCS</w:t>
      </w:r>
      <w:r w:rsidR="00E032EC" w:rsidRPr="00FB2162">
        <w:rPr>
          <w:rFonts w:eastAsia="黑体" w:cs="黑体" w:hint="eastAsia"/>
          <w:sz w:val="21"/>
          <w:szCs w:val="21"/>
        </w:rPr>
        <w:t xml:space="preserve"> B 60</w:t>
      </w:r>
    </w:p>
    <w:p w14:paraId="6BF2FF4B" w14:textId="77777777" w:rsidR="000977EA" w:rsidRPr="00FB2162" w:rsidRDefault="00000000">
      <w:pPr>
        <w:pStyle w:val="afa"/>
        <w:spacing w:before="1134"/>
        <w:jc w:val="center"/>
        <w:rPr>
          <w:rFonts w:eastAsia="黑体"/>
        </w:rPr>
      </w:pPr>
      <w:r w:rsidRPr="00FB2162">
        <w:rPr>
          <w:rFonts w:eastAsia="黑体" w:hint="eastAsia"/>
          <w:spacing w:val="1680"/>
          <w:sz w:val="72"/>
          <w:szCs w:val="72"/>
          <w:fitText w:val="7920" w:id="269556539"/>
        </w:rPr>
        <w:t>团体标</w:t>
      </w:r>
      <w:r w:rsidRPr="00FB2162">
        <w:rPr>
          <w:rFonts w:eastAsia="黑体" w:hint="eastAsia"/>
          <w:sz w:val="72"/>
          <w:szCs w:val="72"/>
          <w:fitText w:val="7920" w:id="269556539"/>
        </w:rPr>
        <w:t>准</w:t>
      </w:r>
    </w:p>
    <w:p w14:paraId="6438E35E" w14:textId="77777777" w:rsidR="000977EA" w:rsidRPr="00FB2162" w:rsidRDefault="00000000">
      <w:pPr>
        <w:pStyle w:val="afa"/>
        <w:spacing w:before="284" w:after="284"/>
        <w:jc w:val="right"/>
        <w:rPr>
          <w:rFonts w:eastAsia="黑体"/>
          <w:sz w:val="28"/>
          <w:szCs w:val="28"/>
        </w:rPr>
      </w:pPr>
      <w:bookmarkStart w:id="2" w:name="_Hlk81925057"/>
      <w:r w:rsidRPr="00FB2162">
        <w:rPr>
          <w:rFonts w:eastAsia="黑体" w:cs="黑体" w:hint="eastAsia"/>
          <w:sz w:val="28"/>
          <w:szCs w:val="28"/>
        </w:rPr>
        <w:t>T/ZJCIA 004</w:t>
      </w:r>
      <w:r w:rsidRPr="00FB2162">
        <w:rPr>
          <w:rFonts w:eastAsia="黑体" w:cs="黑体" w:hint="eastAsia"/>
          <w:sz w:val="28"/>
          <w:szCs w:val="28"/>
          <w:lang w:val="fr-FR"/>
        </w:rPr>
        <w:t>—</w:t>
      </w:r>
      <w:r w:rsidRPr="00FB2162">
        <w:rPr>
          <w:rFonts w:eastAsia="黑体" w:cs="黑体" w:hint="eastAsia"/>
          <w:sz w:val="28"/>
          <w:szCs w:val="28"/>
        </w:rPr>
        <w:t>202</w:t>
      </w:r>
      <w:bookmarkEnd w:id="2"/>
      <w:r w:rsidRPr="00FB2162">
        <w:rPr>
          <w:rFonts w:eastAsia="黑体" w:cs="黑体" w:hint="eastAsia"/>
          <w:sz w:val="28"/>
          <w:szCs w:val="28"/>
        </w:rPr>
        <w:t>2</w:t>
      </w:r>
    </w:p>
    <w:p w14:paraId="7577888D" w14:textId="3E9F88B3" w:rsidR="000977EA" w:rsidRPr="00FB2162" w:rsidRDefault="00000000">
      <w:pPr>
        <w:pStyle w:val="afa"/>
        <w:spacing w:before="2268"/>
        <w:jc w:val="center"/>
        <w:rPr>
          <w:rFonts w:eastAsia="黑体" w:cs="黑体"/>
          <w:sz w:val="72"/>
          <w:szCs w:val="72"/>
        </w:rPr>
      </w:pPr>
      <w:r>
        <w:rPr>
          <w:noProof/>
        </w:rPr>
        <w:pict w14:anchorId="2B88EAAC">
          <v:line id="_x0000_s2053" style="position:absolute;left:0;text-align:left;z-index:251664384;visibility:visible;mso-wrap-style:square;mso-wrap-distance-left:9pt;mso-wrap-distance-top:0;mso-wrap-distance-right:9pt;mso-wrap-distance-bottom:0;mso-position-horizontal:right;mso-position-horizontal-relative:margin;mso-position-vertical:absolute;mso-position-vertical-relative:text" from="2140.25pt,4.3pt" to="2619.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" strokecolor="#800008" strokeweight="1pt">
            <w10:wrap anchorx="margin"/>
          </v:line>
        </w:pict>
      </w:r>
      <w:r w:rsidR="00E032EC" w:rsidRPr="00FB2162">
        <w:rPr>
          <w:rFonts w:eastAsia="黑体" w:cs="黑体" w:hint="eastAsia"/>
          <w:sz w:val="52"/>
          <w:szCs w:val="52"/>
        </w:rPr>
        <w:t>天目山</w:t>
      </w:r>
      <w:r w:rsidR="00E032EC" w:rsidRPr="00FB2162">
        <w:rPr>
          <w:rFonts w:eastAsia="黑体" w:cs="黑体" w:hint="eastAsia"/>
          <w:spacing w:val="780"/>
          <w:sz w:val="52"/>
          <w:szCs w:val="52"/>
          <w:fitText w:val="1300" w:id="1"/>
        </w:rPr>
        <w:t>宝</w:t>
      </w:r>
      <w:r w:rsidR="00E032EC" w:rsidRPr="00FB2162">
        <w:rPr>
          <w:rFonts w:eastAsia="黑体" w:cs="黑体" w:hint="eastAsia"/>
          <w:sz w:val="52"/>
          <w:szCs w:val="52"/>
        </w:rPr>
        <w:t>炒制山核桃</w:t>
      </w:r>
    </w:p>
    <w:p w14:paraId="05BE8FA6" w14:textId="2D3E19C6" w:rsidR="000977EA" w:rsidRPr="00FB2162" w:rsidRDefault="00000000">
      <w:pPr>
        <w:pStyle w:val="afa"/>
        <w:spacing w:before="284" w:after="284"/>
        <w:jc w:val="center"/>
        <w:rPr>
          <w:rFonts w:eastAsia="黑体"/>
          <w:sz w:val="28"/>
          <w:szCs w:val="28"/>
        </w:rPr>
      </w:pPr>
      <w:proofErr w:type="spellStart"/>
      <w:r w:rsidRPr="00FB2162">
        <w:rPr>
          <w:rFonts w:eastAsia="黑体"/>
          <w:sz w:val="28"/>
          <w:szCs w:val="28"/>
        </w:rPr>
        <w:t>TianMuShanBa</w:t>
      </w:r>
      <w:r w:rsidRPr="00FB2162">
        <w:rPr>
          <w:rFonts w:eastAsia="黑体"/>
          <w:spacing w:val="233"/>
          <w:sz w:val="28"/>
          <w:szCs w:val="28"/>
          <w:fitText w:val="560" w:id="-1485026048"/>
        </w:rPr>
        <w:t>o</w:t>
      </w:r>
      <w:r w:rsidRPr="00FB2162">
        <w:rPr>
          <w:rFonts w:eastAsia="黑体"/>
          <w:sz w:val="28"/>
          <w:szCs w:val="28"/>
          <w:fitText w:val="560" w:id="-1485026048"/>
        </w:rPr>
        <w:t>R</w:t>
      </w:r>
      <w:r w:rsidRPr="00FB2162">
        <w:rPr>
          <w:rFonts w:eastAsia="黑体"/>
          <w:sz w:val="28"/>
          <w:szCs w:val="28"/>
        </w:rPr>
        <w:t>oasted</w:t>
      </w:r>
      <w:proofErr w:type="spellEnd"/>
      <w:r w:rsidRPr="00FB2162">
        <w:rPr>
          <w:rFonts w:eastAsia="黑体"/>
          <w:sz w:val="28"/>
          <w:szCs w:val="28"/>
        </w:rPr>
        <w:t xml:space="preserve"> </w:t>
      </w:r>
      <w:r w:rsidRPr="00FB2162">
        <w:rPr>
          <w:rFonts w:eastAsia="黑体"/>
          <w:i/>
          <w:iCs/>
          <w:sz w:val="28"/>
          <w:szCs w:val="28"/>
        </w:rPr>
        <w:t xml:space="preserve">Carya </w:t>
      </w:r>
      <w:proofErr w:type="spellStart"/>
      <w:r w:rsidRPr="00FB2162">
        <w:rPr>
          <w:rFonts w:eastAsia="黑体"/>
          <w:i/>
          <w:iCs/>
          <w:sz w:val="28"/>
          <w:szCs w:val="28"/>
        </w:rPr>
        <w:t>cathayensis</w:t>
      </w:r>
      <w:proofErr w:type="spellEnd"/>
    </w:p>
    <w:p w14:paraId="7A9981AF" w14:textId="31164156" w:rsidR="000977EA" w:rsidRPr="00FB2162" w:rsidRDefault="00000000">
      <w:pPr>
        <w:widowControl w:val="0"/>
        <w:tabs>
          <w:tab w:val="left" w:pos="3248"/>
        </w:tabs>
        <w:spacing w:beforeLines="200" w:before="624" w:line="240" w:lineRule="auto"/>
        <w:ind w:firstLineChars="0" w:firstLine="0"/>
        <w:jc w:val="center"/>
        <w:rPr>
          <w:rFonts w:eastAsia="华光仿宋"/>
          <w:sz w:val="44"/>
          <w:szCs w:val="44"/>
        </w:rPr>
        <w:sectPr w:rsidR="000977EA" w:rsidRPr="00FB2162">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1134" w:gutter="0"/>
          <w:pgNumType w:start="1"/>
          <w:cols w:space="720"/>
          <w:titlePg/>
          <w:docGrid w:type="lines" w:linePitch="312"/>
        </w:sectPr>
      </w:pPr>
      <w:r>
        <w:rPr>
          <w:noProof/>
        </w:rPr>
        <w:pict w14:anchorId="49C8A2B1">
          <v:line id="直线 10" o:spid="_x0000_s2052" style="position:absolute;left:0;text-align:left;z-index:251663360;visibility:visible;mso-wrap-style:square;mso-wrap-distance-left:9pt;mso-wrap-distance-top:0;mso-wrap-distance-right:9pt;mso-wrap-distance-bottom:0;mso-position-horizontal:right;mso-position-horizontal-relative:margin;mso-position-vertical:absolute;mso-position-vertical-relative:text" from="2140.25pt,307.9pt" to="2619.5pt,3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" strokecolor="#800008" strokeweight="1pt">
            <w10:wrap anchorx="margin"/>
          </v:line>
        </w:pict>
      </w:r>
      <w:r>
        <w:rPr>
          <w:noProof/>
        </w:rPr>
        <w:pict w14:anchorId="1A65605B">
          <v:shape id="fmFrame7" o:spid="_x0000_s2051" type="#_x0000_t202" style="position:absolute;left:0;text-align:left;margin-left:104.15pt;margin-top:-4.05pt;width:409.05pt;height:23.4pt;z-index:251662336;visibility:visible;mso-wrap-style:square;mso-wrap-distance-left:9pt;mso-wrap-distance-top:0;mso-wrap-distance-right:9pt;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" stroked="f">
            <v:textbox inset="0,0,0,0">
              <w:txbxContent>
                <w:p w14:paraId="3EF106CF" w14:textId="77777777" w:rsidR="000977EA" w:rsidRDefault="00000000">
                  <w:pPr>
                    <w:pStyle w:val="afffffff8"/>
                  </w:pPr>
                  <w:r>
                    <w:t>浙江省山核桃产业协</w:t>
                  </w:r>
                  <w:r>
                    <w:rPr>
                      <w:spacing w:val="300"/>
                    </w:rPr>
                    <w:t>会</w:t>
                  </w:r>
                  <w:r>
                    <w:rPr>
                      <w:rFonts w:hint="eastAsia"/>
                      <w:sz w:val="28"/>
                      <w:szCs w:val="28"/>
                    </w:rPr>
                    <w:t>发布</w:t>
                  </w:r>
                </w:p>
              </w:txbxContent>
            </v:textbox>
            <w10:wrap anchorx="page" anchory="margin"/>
            <w10:anchorlock/>
          </v:shape>
        </w:pict>
      </w:r>
      <w:r>
        <w:rPr>
          <w:noProof/>
        </w:rPr>
        <w:pict w14:anchorId="22A5F55A">
          <v:shape id="fmFrame6" o:spid="_x0000_s2050" type="#_x0000_t202" style="position:absolute;left:0;text-align:left;margin-left:328.9pt;margin-top:-56.7pt;width:152.25pt;height:29pt;z-index:251661312;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" stroked="f">
            <v:textbox inset="0,0,0,0">
              <w:txbxContent>
                <w:p w14:paraId="52164D9A" w14:textId="77777777" w:rsidR="000977EA" w:rsidRDefault="00000000">
                  <w:pPr>
                    <w:pStyle w:val="affffff4"/>
                    <w:tabs>
                      <w:tab w:val="left" w:pos="369"/>
                    </w:tabs>
                    <w:wordWrap w:val="0"/>
                    <w:ind w:left="630"/>
                    <w:jc w:val="both"/>
                  </w:pPr>
                  <w:r>
                    <w:rPr>
                      <w:rFonts w:ascii="黑体" w:hAnsi="黑体" w:cs="黑体" w:hint="eastAsia"/>
                    </w:rPr>
                    <w:t>2022-xx-xx</w:t>
                  </w:r>
                  <w:r>
                    <w:rPr>
                      <w:rFonts w:hint="eastAsia"/>
                    </w:rPr>
                    <w:t>实施</w:t>
                  </w:r>
                </w:p>
              </w:txbxContent>
            </v:textbox>
            <w10:wrap anchorx="margin" anchory="margin"/>
            <w10:anchorlock/>
          </v:shape>
        </w:pict>
      </w:r>
      <w:r w:rsidR="00E032EC" w:rsidRPr="00FB2162">
        <w:rPr>
          <w:rFonts w:eastAsia="华光仿宋" w:hint="eastAsia"/>
          <w:sz w:val="28"/>
          <w:szCs w:val="28"/>
        </w:rPr>
        <w:t>（征求意见稿）</w:t>
      </w:r>
    </w:p>
    <w:p w14:paraId="6E11011F" w14:textId="77777777" w:rsidR="000977EA" w:rsidRPr="00FB2162" w:rsidRDefault="00000000">
      <w:pPr>
        <w:pStyle w:val="affffff7"/>
        <w:tabs>
          <w:tab w:val="left" w:pos="1025"/>
          <w:tab w:val="center" w:pos="4677"/>
        </w:tabs>
        <w:spacing w:before="360" w:after="360" w:line="240" w:lineRule="auto"/>
        <w:rPr>
          <w:rFonts w:ascii="Times New Roman"/>
          <w:szCs w:val="21"/>
        </w:rPr>
      </w:pPr>
      <w:bookmarkStart w:id="3" w:name="_Toc76118322"/>
      <w:bookmarkStart w:id="4" w:name="_Toc76118218"/>
      <w:bookmarkStart w:id="5" w:name="_Toc81926724"/>
      <w:bookmarkStart w:id="6" w:name="_Toc78185126"/>
      <w:bookmarkStart w:id="7" w:name="_Toc78532379"/>
      <w:bookmarkStart w:id="8" w:name="_Toc78184983"/>
      <w:bookmarkStart w:id="9" w:name="_Toc81925042"/>
      <w:bookmarkStart w:id="10" w:name="_Toc106714840"/>
      <w:bookmarkStart w:id="11" w:name="_Toc78190047"/>
      <w:bookmarkStart w:id="12" w:name="SectionMark4"/>
      <w:bookmarkEnd w:id="1"/>
      <w:r w:rsidRPr="00FB2162">
        <w:rPr>
          <w:rFonts w:ascii="Times New Roman" w:hint="eastAsia"/>
          <w:spacing w:val="320"/>
          <w:szCs w:val="21"/>
          <w:fitText w:val="960" w:id="2"/>
        </w:rPr>
        <w:lastRenderedPageBreak/>
        <w:t>目</w:t>
      </w:r>
      <w:bookmarkEnd w:id="3"/>
      <w:bookmarkEnd w:id="4"/>
      <w:r w:rsidRPr="00FB2162">
        <w:rPr>
          <w:rFonts w:ascii="Times New Roman" w:hint="eastAsia"/>
          <w:szCs w:val="21"/>
          <w:fitText w:val="960" w:id="2"/>
        </w:rPr>
        <w:t>次</w:t>
      </w:r>
      <w:bookmarkEnd w:id="5"/>
      <w:bookmarkEnd w:id="6"/>
      <w:bookmarkEnd w:id="7"/>
      <w:bookmarkEnd w:id="8"/>
      <w:bookmarkEnd w:id="9"/>
      <w:bookmarkEnd w:id="10"/>
      <w:bookmarkEnd w:id="11"/>
    </w:p>
    <w:p w14:paraId="1D64E77E" w14:textId="77777777" w:rsidR="000977EA" w:rsidRPr="00FB2162" w:rsidRDefault="00000000">
      <w:pPr>
        <w:pStyle w:val="TOC1"/>
        <w:tabs>
          <w:tab w:val="right" w:leader="dot" w:pos="9345"/>
        </w:tabs>
        <w:rPr>
          <w:rFonts w:ascii="Times New Roman" w:eastAsiaTheme="minorEastAsia" w:cstheme="minorBidi"/>
          <w:kern w:val="2"/>
          <w:szCs w:val="22"/>
        </w:rPr>
      </w:pPr>
      <w:r w:rsidRPr="00FB2162">
        <w:rPr>
          <w:rFonts w:ascii="Times New Roman" w:cs="宋体"/>
        </w:rPr>
        <w:fldChar w:fldCharType="begin"/>
      </w:r>
      <w:r w:rsidRPr="00FB2162">
        <w:rPr>
          <w:rFonts w:ascii="Times New Roman" w:cs="宋体"/>
        </w:rPr>
        <w:instrText xml:space="preserve"> TOC \o "1-1" \h \z \u </w:instrText>
      </w:r>
      <w:r w:rsidRPr="00FB2162">
        <w:rPr>
          <w:rFonts w:ascii="Times New Roman" w:cs="宋体"/>
        </w:rPr>
        <w:fldChar w:fldCharType="separate"/>
      </w:r>
      <w:hyperlink w:anchor="_Toc106714841" w:history="1">
        <w:r w:rsidRPr="00FB2162">
          <w:rPr>
            <w:rStyle w:val="afffff6"/>
            <w:spacing w:val="210"/>
            <w:fitText w:val="630" w:id="3"/>
          </w:rPr>
          <w:t>前</w:t>
        </w:r>
        <w:r w:rsidRPr="00FB2162">
          <w:rPr>
            <w:rStyle w:val="afffff6"/>
            <w:fitText w:val="630" w:id="3"/>
          </w:rPr>
          <w:t>言</w:t>
        </w:r>
        <w:r w:rsidRPr="00FB2162">
          <w:rPr>
            <w:rFonts w:ascii="Times New Roman"/>
          </w:rPr>
          <w:tab/>
        </w:r>
        <w:r w:rsidRPr="00FB2162">
          <w:rPr>
            <w:rFonts w:ascii="Times New Roman"/>
          </w:rPr>
          <w:fldChar w:fldCharType="begin"/>
        </w:r>
        <w:r w:rsidRPr="00FB2162">
          <w:rPr>
            <w:rFonts w:ascii="Times New Roman"/>
          </w:rPr>
          <w:instrText xml:space="preserve"> PAGEREF _Toc106714841 \h </w:instrText>
        </w:r>
        <w:r w:rsidRPr="00FB2162">
          <w:rPr>
            <w:rFonts w:ascii="Times New Roman"/>
          </w:rPr>
        </w:r>
        <w:r w:rsidRPr="00FB2162">
          <w:rPr>
            <w:rFonts w:ascii="Times New Roman"/>
          </w:rPr>
          <w:fldChar w:fldCharType="separate"/>
        </w:r>
        <w:r w:rsidRPr="00FB2162">
          <w:rPr>
            <w:rFonts w:ascii="Times New Roman"/>
          </w:rPr>
          <w:t>II</w:t>
        </w:r>
        <w:r w:rsidRPr="00FB2162">
          <w:rPr>
            <w:rFonts w:ascii="Times New Roman"/>
          </w:rPr>
          <w:fldChar w:fldCharType="end"/>
        </w:r>
      </w:hyperlink>
    </w:p>
    <w:p w14:paraId="43118F89"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3" w:history="1">
        <w:r w:rsidRPr="00FB2162">
          <w:rPr>
            <w:rStyle w:val="afffff6"/>
          </w:rPr>
          <w:t>1</w:t>
        </w:r>
        <w:r w:rsidRPr="00FB2162">
          <w:rPr>
            <w:rFonts w:ascii="Times New Roman" w:eastAsiaTheme="minorEastAsia" w:cstheme="minorBidi"/>
            <w:kern w:val="2"/>
            <w:szCs w:val="22"/>
          </w:rPr>
          <w:tab/>
        </w:r>
        <w:r w:rsidRPr="00FB2162">
          <w:rPr>
            <w:rStyle w:val="afffff6"/>
          </w:rPr>
          <w:t>范围</w:t>
        </w:r>
        <w:r w:rsidRPr="00FB2162">
          <w:rPr>
            <w:rFonts w:ascii="Times New Roman"/>
          </w:rPr>
          <w:tab/>
        </w:r>
        <w:r w:rsidRPr="00FB2162">
          <w:rPr>
            <w:rFonts w:ascii="Times New Roman"/>
          </w:rPr>
          <w:fldChar w:fldCharType="begin"/>
        </w:r>
        <w:r w:rsidRPr="00FB2162">
          <w:rPr>
            <w:rFonts w:ascii="Times New Roman"/>
          </w:rPr>
          <w:instrText xml:space="preserve"> PAGEREF _Toc106714843 \h </w:instrText>
        </w:r>
        <w:r w:rsidRPr="00FB2162">
          <w:rPr>
            <w:rFonts w:ascii="Times New Roman"/>
          </w:rPr>
        </w:r>
        <w:r w:rsidRPr="00FB2162">
          <w:rPr>
            <w:rFonts w:ascii="Times New Roman"/>
          </w:rPr>
          <w:fldChar w:fldCharType="separate"/>
        </w:r>
        <w:r w:rsidRPr="00FB2162">
          <w:rPr>
            <w:rFonts w:ascii="Times New Roman"/>
          </w:rPr>
          <w:t>1</w:t>
        </w:r>
        <w:r w:rsidRPr="00FB2162">
          <w:rPr>
            <w:rFonts w:ascii="Times New Roman"/>
          </w:rPr>
          <w:fldChar w:fldCharType="end"/>
        </w:r>
      </w:hyperlink>
    </w:p>
    <w:p w14:paraId="13BC4E8B"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4" w:history="1">
        <w:r w:rsidRPr="00FB2162">
          <w:rPr>
            <w:rStyle w:val="afffff6"/>
          </w:rPr>
          <w:t>2</w:t>
        </w:r>
        <w:r w:rsidRPr="00FB2162">
          <w:rPr>
            <w:rFonts w:ascii="Times New Roman" w:eastAsiaTheme="minorEastAsia" w:cstheme="minorBidi"/>
            <w:kern w:val="2"/>
            <w:szCs w:val="22"/>
          </w:rPr>
          <w:tab/>
        </w:r>
        <w:r w:rsidRPr="00FB2162">
          <w:rPr>
            <w:rStyle w:val="afffff6"/>
          </w:rPr>
          <w:t>规范性引用文件</w:t>
        </w:r>
        <w:r w:rsidRPr="00FB2162">
          <w:rPr>
            <w:rFonts w:ascii="Times New Roman"/>
          </w:rPr>
          <w:tab/>
        </w:r>
        <w:r w:rsidRPr="00FB2162">
          <w:rPr>
            <w:rFonts w:ascii="Times New Roman"/>
          </w:rPr>
          <w:fldChar w:fldCharType="begin"/>
        </w:r>
        <w:r w:rsidRPr="00FB2162">
          <w:rPr>
            <w:rFonts w:ascii="Times New Roman"/>
          </w:rPr>
          <w:instrText xml:space="preserve"> PAGEREF _Toc106714844 \h </w:instrText>
        </w:r>
        <w:r w:rsidRPr="00FB2162">
          <w:rPr>
            <w:rFonts w:ascii="Times New Roman"/>
          </w:rPr>
        </w:r>
        <w:r w:rsidRPr="00FB2162">
          <w:rPr>
            <w:rFonts w:ascii="Times New Roman"/>
          </w:rPr>
          <w:fldChar w:fldCharType="separate"/>
        </w:r>
        <w:r w:rsidRPr="00FB2162">
          <w:rPr>
            <w:rFonts w:ascii="Times New Roman"/>
          </w:rPr>
          <w:t>1</w:t>
        </w:r>
        <w:r w:rsidRPr="00FB2162">
          <w:rPr>
            <w:rFonts w:ascii="Times New Roman"/>
          </w:rPr>
          <w:fldChar w:fldCharType="end"/>
        </w:r>
      </w:hyperlink>
    </w:p>
    <w:p w14:paraId="3A1DE0D2"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5" w:history="1">
        <w:r w:rsidRPr="00FB2162">
          <w:rPr>
            <w:rStyle w:val="afffff6"/>
          </w:rPr>
          <w:t>3</w:t>
        </w:r>
        <w:r w:rsidRPr="00FB2162">
          <w:rPr>
            <w:rFonts w:ascii="Times New Roman" w:eastAsiaTheme="minorEastAsia" w:cstheme="minorBidi"/>
            <w:kern w:val="2"/>
            <w:szCs w:val="22"/>
          </w:rPr>
          <w:tab/>
        </w:r>
        <w:r w:rsidRPr="00FB2162">
          <w:rPr>
            <w:rStyle w:val="afffff6"/>
          </w:rPr>
          <w:t>术语和定义</w:t>
        </w:r>
        <w:r w:rsidRPr="00FB2162">
          <w:rPr>
            <w:rFonts w:ascii="Times New Roman"/>
          </w:rPr>
          <w:tab/>
        </w:r>
        <w:r w:rsidRPr="00FB2162">
          <w:rPr>
            <w:rFonts w:ascii="Times New Roman"/>
          </w:rPr>
          <w:fldChar w:fldCharType="begin"/>
        </w:r>
        <w:r w:rsidRPr="00FB2162">
          <w:rPr>
            <w:rFonts w:ascii="Times New Roman"/>
          </w:rPr>
          <w:instrText xml:space="preserve"> PAGEREF _Toc106714845 \h </w:instrText>
        </w:r>
        <w:r w:rsidRPr="00FB2162">
          <w:rPr>
            <w:rFonts w:ascii="Times New Roman"/>
          </w:rPr>
        </w:r>
        <w:r w:rsidRPr="00FB2162">
          <w:rPr>
            <w:rFonts w:ascii="Times New Roman"/>
          </w:rPr>
          <w:fldChar w:fldCharType="separate"/>
        </w:r>
        <w:r w:rsidRPr="00FB2162">
          <w:rPr>
            <w:rFonts w:ascii="Times New Roman"/>
          </w:rPr>
          <w:t>1</w:t>
        </w:r>
        <w:r w:rsidRPr="00FB2162">
          <w:rPr>
            <w:rFonts w:ascii="Times New Roman"/>
          </w:rPr>
          <w:fldChar w:fldCharType="end"/>
        </w:r>
      </w:hyperlink>
    </w:p>
    <w:p w14:paraId="2746A637"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6" w:history="1">
        <w:r w:rsidRPr="00FB2162">
          <w:rPr>
            <w:rStyle w:val="afffff6"/>
          </w:rPr>
          <w:t>4</w:t>
        </w:r>
        <w:r w:rsidRPr="00FB2162">
          <w:rPr>
            <w:rFonts w:ascii="Times New Roman" w:eastAsiaTheme="minorEastAsia" w:cstheme="minorBidi"/>
            <w:kern w:val="2"/>
            <w:szCs w:val="22"/>
          </w:rPr>
          <w:tab/>
        </w:r>
        <w:r w:rsidRPr="00FB2162">
          <w:rPr>
            <w:rStyle w:val="afffff6"/>
          </w:rPr>
          <w:t>质量要求</w:t>
        </w:r>
        <w:r w:rsidRPr="00FB2162">
          <w:rPr>
            <w:rFonts w:ascii="Times New Roman"/>
          </w:rPr>
          <w:tab/>
        </w:r>
        <w:r w:rsidRPr="00FB2162">
          <w:rPr>
            <w:rFonts w:ascii="Times New Roman"/>
          </w:rPr>
          <w:fldChar w:fldCharType="begin"/>
        </w:r>
        <w:r w:rsidRPr="00FB2162">
          <w:rPr>
            <w:rFonts w:ascii="Times New Roman"/>
          </w:rPr>
          <w:instrText xml:space="preserve"> PAGEREF _Toc106714846 \h </w:instrText>
        </w:r>
        <w:r w:rsidRPr="00FB2162">
          <w:rPr>
            <w:rFonts w:ascii="Times New Roman"/>
          </w:rPr>
        </w:r>
        <w:r w:rsidRPr="00FB2162">
          <w:rPr>
            <w:rFonts w:ascii="Times New Roman"/>
          </w:rPr>
          <w:fldChar w:fldCharType="separate"/>
        </w:r>
        <w:r w:rsidRPr="00FB2162">
          <w:rPr>
            <w:rFonts w:ascii="Times New Roman"/>
          </w:rPr>
          <w:t>2</w:t>
        </w:r>
        <w:r w:rsidRPr="00FB2162">
          <w:rPr>
            <w:rFonts w:ascii="Times New Roman"/>
          </w:rPr>
          <w:fldChar w:fldCharType="end"/>
        </w:r>
      </w:hyperlink>
    </w:p>
    <w:p w14:paraId="5C636239"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7" w:history="1">
        <w:r w:rsidRPr="00FB2162">
          <w:rPr>
            <w:rStyle w:val="afffff6"/>
          </w:rPr>
          <w:t>5</w:t>
        </w:r>
        <w:r w:rsidRPr="00FB2162">
          <w:rPr>
            <w:rFonts w:ascii="Times New Roman" w:eastAsiaTheme="minorEastAsia" w:cstheme="minorBidi"/>
            <w:kern w:val="2"/>
            <w:szCs w:val="22"/>
          </w:rPr>
          <w:tab/>
        </w:r>
        <w:r w:rsidRPr="00FB2162">
          <w:rPr>
            <w:rStyle w:val="afffff6"/>
          </w:rPr>
          <w:t>检验方法</w:t>
        </w:r>
        <w:r w:rsidRPr="00FB2162">
          <w:rPr>
            <w:rFonts w:ascii="Times New Roman"/>
          </w:rPr>
          <w:tab/>
        </w:r>
        <w:r w:rsidRPr="00FB2162">
          <w:rPr>
            <w:rFonts w:ascii="Times New Roman"/>
          </w:rPr>
          <w:fldChar w:fldCharType="begin"/>
        </w:r>
        <w:r w:rsidRPr="00FB2162">
          <w:rPr>
            <w:rFonts w:ascii="Times New Roman"/>
          </w:rPr>
          <w:instrText xml:space="preserve"> PAGEREF _Toc106714847 \h </w:instrText>
        </w:r>
        <w:r w:rsidRPr="00FB2162">
          <w:rPr>
            <w:rFonts w:ascii="Times New Roman"/>
          </w:rPr>
        </w:r>
        <w:r w:rsidRPr="00FB2162">
          <w:rPr>
            <w:rFonts w:ascii="Times New Roman"/>
          </w:rPr>
          <w:fldChar w:fldCharType="separate"/>
        </w:r>
        <w:r w:rsidRPr="00FB2162">
          <w:rPr>
            <w:rFonts w:ascii="Times New Roman"/>
          </w:rPr>
          <w:t>4</w:t>
        </w:r>
        <w:r w:rsidRPr="00FB2162">
          <w:rPr>
            <w:rFonts w:ascii="Times New Roman"/>
          </w:rPr>
          <w:fldChar w:fldCharType="end"/>
        </w:r>
      </w:hyperlink>
    </w:p>
    <w:p w14:paraId="6BBC012B"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8" w:history="1">
        <w:r w:rsidRPr="00FB2162">
          <w:rPr>
            <w:rStyle w:val="afffff6"/>
          </w:rPr>
          <w:t>6</w:t>
        </w:r>
        <w:r w:rsidRPr="00FB2162">
          <w:rPr>
            <w:rFonts w:ascii="Times New Roman" w:eastAsiaTheme="minorEastAsia" w:cstheme="minorBidi"/>
            <w:kern w:val="2"/>
            <w:szCs w:val="22"/>
          </w:rPr>
          <w:tab/>
        </w:r>
        <w:r w:rsidRPr="00FB2162">
          <w:rPr>
            <w:rStyle w:val="afffff6"/>
          </w:rPr>
          <w:t>检验规则</w:t>
        </w:r>
        <w:r w:rsidRPr="00FB2162">
          <w:rPr>
            <w:rFonts w:ascii="Times New Roman"/>
          </w:rPr>
          <w:tab/>
        </w:r>
        <w:r w:rsidRPr="00FB2162">
          <w:rPr>
            <w:rFonts w:ascii="Times New Roman"/>
          </w:rPr>
          <w:fldChar w:fldCharType="begin"/>
        </w:r>
        <w:r w:rsidRPr="00FB2162">
          <w:rPr>
            <w:rFonts w:ascii="Times New Roman"/>
          </w:rPr>
          <w:instrText xml:space="preserve"> PAGEREF _Toc106714848 \h </w:instrText>
        </w:r>
        <w:r w:rsidRPr="00FB2162">
          <w:rPr>
            <w:rFonts w:ascii="Times New Roman"/>
          </w:rPr>
        </w:r>
        <w:r w:rsidRPr="00FB2162">
          <w:rPr>
            <w:rFonts w:ascii="Times New Roman"/>
          </w:rPr>
          <w:fldChar w:fldCharType="separate"/>
        </w:r>
        <w:r w:rsidRPr="00FB2162">
          <w:rPr>
            <w:rFonts w:ascii="Times New Roman"/>
          </w:rPr>
          <w:t>4</w:t>
        </w:r>
        <w:r w:rsidRPr="00FB2162">
          <w:rPr>
            <w:rFonts w:ascii="Times New Roman"/>
          </w:rPr>
          <w:fldChar w:fldCharType="end"/>
        </w:r>
      </w:hyperlink>
    </w:p>
    <w:p w14:paraId="2685AE02" w14:textId="77777777" w:rsidR="000977EA" w:rsidRPr="00FB2162" w:rsidRDefault="00000000">
      <w:pPr>
        <w:pStyle w:val="TOC1"/>
        <w:tabs>
          <w:tab w:val="left" w:pos="368"/>
          <w:tab w:val="right" w:leader="dot" w:pos="9345"/>
        </w:tabs>
        <w:rPr>
          <w:rFonts w:ascii="Times New Roman" w:eastAsiaTheme="minorEastAsia" w:cstheme="minorBidi"/>
          <w:kern w:val="2"/>
          <w:szCs w:val="22"/>
        </w:rPr>
      </w:pPr>
      <w:hyperlink w:anchor="_Toc106714849" w:history="1">
        <w:r w:rsidRPr="00FB2162">
          <w:rPr>
            <w:rStyle w:val="afffff6"/>
          </w:rPr>
          <w:t>7</w:t>
        </w:r>
        <w:r w:rsidRPr="00FB2162">
          <w:rPr>
            <w:rFonts w:ascii="Times New Roman" w:eastAsiaTheme="minorEastAsia" w:cstheme="minorBidi"/>
            <w:kern w:val="2"/>
            <w:szCs w:val="22"/>
          </w:rPr>
          <w:tab/>
        </w:r>
        <w:r w:rsidRPr="00FB2162">
          <w:rPr>
            <w:rStyle w:val="afffff6"/>
          </w:rPr>
          <w:t>标志、包装、运输、贮存</w:t>
        </w:r>
        <w:r w:rsidRPr="00FB2162">
          <w:rPr>
            <w:rFonts w:ascii="Times New Roman"/>
          </w:rPr>
          <w:tab/>
        </w:r>
        <w:r w:rsidRPr="00FB2162">
          <w:rPr>
            <w:rFonts w:ascii="Times New Roman"/>
          </w:rPr>
          <w:fldChar w:fldCharType="begin"/>
        </w:r>
        <w:r w:rsidRPr="00FB2162">
          <w:rPr>
            <w:rFonts w:ascii="Times New Roman"/>
          </w:rPr>
          <w:instrText xml:space="preserve"> PAGEREF _Toc106714849 \h </w:instrText>
        </w:r>
        <w:r w:rsidRPr="00FB2162">
          <w:rPr>
            <w:rFonts w:ascii="Times New Roman"/>
          </w:rPr>
        </w:r>
        <w:r w:rsidRPr="00FB2162">
          <w:rPr>
            <w:rFonts w:ascii="Times New Roman"/>
          </w:rPr>
          <w:fldChar w:fldCharType="separate"/>
        </w:r>
        <w:r w:rsidRPr="00FB2162">
          <w:rPr>
            <w:rFonts w:ascii="Times New Roman"/>
          </w:rPr>
          <w:t>5</w:t>
        </w:r>
        <w:r w:rsidRPr="00FB2162">
          <w:rPr>
            <w:rFonts w:ascii="Times New Roman"/>
          </w:rPr>
          <w:fldChar w:fldCharType="end"/>
        </w:r>
      </w:hyperlink>
    </w:p>
    <w:p w14:paraId="71713F0B" w14:textId="77777777" w:rsidR="000977EA" w:rsidRPr="00FB2162" w:rsidRDefault="00000000">
      <w:pPr>
        <w:pStyle w:val="afffff9"/>
        <w:spacing w:beforeLines="25" w:before="78" w:afterLines="25" w:after="78" w:line="300" w:lineRule="auto"/>
        <w:ind w:firstLineChars="0" w:firstLine="0"/>
        <w:rPr>
          <w:rFonts w:ascii="Times New Roman" w:cs="宋体"/>
          <w:sz w:val="24"/>
          <w:szCs w:val="24"/>
        </w:rPr>
      </w:pPr>
      <w:r w:rsidRPr="00FB2162">
        <w:rPr>
          <w:rFonts w:ascii="Times New Roman" w:cs="宋体"/>
        </w:rPr>
        <w:fldChar w:fldCharType="end"/>
      </w:r>
    </w:p>
    <w:p w14:paraId="208C6B4E" w14:textId="77777777" w:rsidR="000977EA" w:rsidRPr="00FB2162" w:rsidRDefault="000977EA">
      <w:pPr>
        <w:pStyle w:val="afffff9"/>
        <w:ind w:firstLineChars="0" w:firstLine="0"/>
        <w:rPr>
          <w:rFonts w:ascii="Times New Roman"/>
          <w:kern w:val="2"/>
          <w:szCs w:val="24"/>
        </w:rPr>
        <w:sectPr w:rsidR="000977EA" w:rsidRPr="00FB2162">
          <w:headerReference w:type="default" r:id="rId15"/>
          <w:footerReference w:type="even" r:id="rId16"/>
          <w:footerReference w:type="default" r:id="rId17"/>
          <w:pgSz w:w="11907" w:h="16839"/>
          <w:pgMar w:top="1418" w:right="1134" w:bottom="1134" w:left="1418" w:header="1418" w:footer="1134" w:gutter="0"/>
          <w:pgNumType w:fmt="upperRoman" w:start="1"/>
          <w:cols w:space="720"/>
          <w:docGrid w:type="lines" w:linePitch="312"/>
        </w:sectPr>
      </w:pPr>
    </w:p>
    <w:p w14:paraId="45FD4ECD" w14:textId="77777777" w:rsidR="000977EA" w:rsidRPr="00FB2162" w:rsidRDefault="00000000">
      <w:pPr>
        <w:pStyle w:val="affffff7"/>
        <w:rPr>
          <w:rFonts w:ascii="Times New Roman"/>
        </w:rPr>
      </w:pPr>
      <w:bookmarkStart w:id="13" w:name="_Toc78563701"/>
      <w:bookmarkStart w:id="14" w:name="_Toc78563888"/>
      <w:bookmarkStart w:id="15" w:name="_Toc78563740"/>
      <w:bookmarkStart w:id="16" w:name="_Toc106714841"/>
      <w:r w:rsidRPr="00FB2162">
        <w:rPr>
          <w:rFonts w:ascii="Times New Roman" w:hint="eastAsia"/>
          <w:spacing w:val="320"/>
          <w:fitText w:val="960" w:id="4"/>
        </w:rPr>
        <w:lastRenderedPageBreak/>
        <w:t>前</w:t>
      </w:r>
      <w:r w:rsidRPr="00FB2162">
        <w:rPr>
          <w:rFonts w:ascii="Times New Roman" w:hint="eastAsia"/>
          <w:fitText w:val="960" w:id="4"/>
        </w:rPr>
        <w:t>言</w:t>
      </w:r>
      <w:bookmarkEnd w:id="13"/>
      <w:bookmarkEnd w:id="14"/>
      <w:bookmarkEnd w:id="15"/>
      <w:bookmarkEnd w:id="16"/>
    </w:p>
    <w:p w14:paraId="21C4E28B" w14:textId="77777777" w:rsidR="000977EA" w:rsidRPr="00FB2162" w:rsidRDefault="00000000" w:rsidP="00290226">
      <w:pPr>
        <w:spacing w:line="420" w:lineRule="exact"/>
      </w:pPr>
      <w:r w:rsidRPr="00FB2162">
        <w:rPr>
          <w:rFonts w:hint="eastAsia"/>
        </w:rPr>
        <w:t>本文件按照</w:t>
      </w:r>
      <w:r w:rsidRPr="00FB2162">
        <w:rPr>
          <w:rFonts w:hint="eastAsia"/>
        </w:rPr>
        <w:t>GB/T 1.1-2020</w:t>
      </w:r>
      <w:r w:rsidRPr="00FB2162">
        <w:rPr>
          <w:rFonts w:hint="eastAsia"/>
        </w:rPr>
        <w:t>《标准化工作导则</w:t>
      </w:r>
      <w:r w:rsidRPr="00FB2162">
        <w:rPr>
          <w:rFonts w:hint="eastAsia"/>
        </w:rPr>
        <w:t xml:space="preserve"> </w:t>
      </w:r>
      <w:r w:rsidRPr="00FB2162">
        <w:rPr>
          <w:rFonts w:hint="eastAsia"/>
        </w:rPr>
        <w:t>第一部分：标准化文件的结构和起草规则》的规定起草。</w:t>
      </w:r>
    </w:p>
    <w:p w14:paraId="1933C0B2" w14:textId="77777777" w:rsidR="000977EA" w:rsidRPr="00FB2162" w:rsidRDefault="00000000" w:rsidP="00290226">
      <w:pPr>
        <w:spacing w:line="360" w:lineRule="auto"/>
      </w:pPr>
      <w:r w:rsidRPr="00FB2162">
        <w:t>请注意本文件的某些内容可能涉及专利。本文件的发布机构不承担识别专利的责任。</w:t>
      </w:r>
    </w:p>
    <w:p w14:paraId="71742A1A" w14:textId="77777777" w:rsidR="000977EA" w:rsidRPr="00FB2162" w:rsidRDefault="00000000" w:rsidP="00290226">
      <w:r w:rsidRPr="00FB2162">
        <w:rPr>
          <w:rFonts w:hint="eastAsia"/>
        </w:rPr>
        <w:t>本文件由浙江省山核桃产业协会提出。</w:t>
      </w:r>
    </w:p>
    <w:p w14:paraId="1080258E" w14:textId="77777777" w:rsidR="000977EA" w:rsidRPr="00FB2162" w:rsidRDefault="00000000" w:rsidP="00290226">
      <w:r w:rsidRPr="00FB2162">
        <w:rPr>
          <w:rFonts w:hint="eastAsia"/>
        </w:rPr>
        <w:t>本文件由浙江省山核桃产业协会归口。</w:t>
      </w:r>
    </w:p>
    <w:p w14:paraId="1F2D60AD" w14:textId="5D6F38AF" w:rsidR="000977EA" w:rsidRPr="00FB2162" w:rsidRDefault="00000000" w:rsidP="00290226">
      <w:bookmarkStart w:id="17" w:name="_Hlk106714601"/>
      <w:r w:rsidRPr="00FB2162">
        <w:rPr>
          <w:rFonts w:hint="eastAsia"/>
        </w:rPr>
        <w:t>本文件起草单位：</w:t>
      </w:r>
      <w:bookmarkStart w:id="18" w:name="_Hlk106714743"/>
      <w:r w:rsidRPr="00FB2162">
        <w:rPr>
          <w:rFonts w:cs="AdobeHeitiStd-Regular" w:hint="eastAsia"/>
          <w:szCs w:val="21"/>
        </w:rPr>
        <w:t>杭州姚生记食品有限公司</w:t>
      </w:r>
      <w:bookmarkEnd w:id="18"/>
      <w:r w:rsidRPr="00FB2162">
        <w:rPr>
          <w:rFonts w:cs="AdobeHeitiStd-Regular" w:hint="eastAsia"/>
          <w:szCs w:val="21"/>
        </w:rPr>
        <w:t>、浙江农林大学、杭州市临安区农林技术推广中心、</w:t>
      </w:r>
      <w:r w:rsidRPr="00FB2162">
        <w:rPr>
          <w:rFonts w:hint="eastAsia"/>
        </w:rPr>
        <w:t>杭州市临安区山核桃产业协会</w:t>
      </w:r>
      <w:r w:rsidRPr="00FB2162">
        <w:rPr>
          <w:rFonts w:cs="AdobeHeitiStd-Regular" w:hint="eastAsia"/>
          <w:szCs w:val="21"/>
        </w:rPr>
        <w:t>、</w:t>
      </w:r>
      <w:bookmarkStart w:id="19" w:name="_Hlk106714759"/>
      <w:r w:rsidRPr="00FB2162">
        <w:rPr>
          <w:rFonts w:cs="AdobeHeitiStd-Regular" w:hint="eastAsia"/>
          <w:szCs w:val="21"/>
        </w:rPr>
        <w:t>杭州临安桃源绿色食品有限公司</w:t>
      </w:r>
      <w:bookmarkEnd w:id="19"/>
      <w:r w:rsidRPr="00FB2162">
        <w:rPr>
          <w:rFonts w:cs="AdobeHeitiStd-Regular" w:hint="eastAsia"/>
          <w:szCs w:val="21"/>
        </w:rPr>
        <w:t>、</w:t>
      </w:r>
      <w:bookmarkStart w:id="20" w:name="_Hlk106714769"/>
      <w:r w:rsidRPr="00FB2162">
        <w:rPr>
          <w:rFonts w:cs="AdobeHeitiStd-Regular" w:hint="eastAsia"/>
          <w:szCs w:val="21"/>
        </w:rPr>
        <w:t>杭州临安裕康食品厂</w:t>
      </w:r>
      <w:bookmarkEnd w:id="20"/>
      <w:r w:rsidRPr="00FB2162">
        <w:rPr>
          <w:rFonts w:cs="AdobeHeitiStd-Regular" w:hint="eastAsia"/>
          <w:szCs w:val="21"/>
        </w:rPr>
        <w:t>、</w:t>
      </w:r>
      <w:bookmarkStart w:id="21" w:name="_Hlk106714779"/>
      <w:r w:rsidRPr="00FB2162">
        <w:rPr>
          <w:rFonts w:cs="AdobeHeitiStd-Regular" w:hint="eastAsia"/>
          <w:szCs w:val="21"/>
        </w:rPr>
        <w:t>杭州临安创辉食品厂</w:t>
      </w:r>
      <w:bookmarkEnd w:id="21"/>
      <w:r w:rsidRPr="00FB2162">
        <w:rPr>
          <w:rFonts w:cs="AdobeHeitiStd-Regular" w:hint="eastAsia"/>
          <w:szCs w:val="21"/>
        </w:rPr>
        <w:t>、杭州临安康</w:t>
      </w:r>
      <w:proofErr w:type="gramStart"/>
      <w:r w:rsidRPr="00FB2162">
        <w:rPr>
          <w:rFonts w:cs="AdobeHeitiStd-Regular" w:hint="eastAsia"/>
          <w:szCs w:val="21"/>
        </w:rPr>
        <w:t>太</w:t>
      </w:r>
      <w:proofErr w:type="gramEnd"/>
      <w:r w:rsidRPr="00FB2162">
        <w:rPr>
          <w:rFonts w:cs="AdobeHeitiStd-Regular" w:hint="eastAsia"/>
          <w:szCs w:val="21"/>
        </w:rPr>
        <w:t>炒货食品厂</w:t>
      </w:r>
      <w:r w:rsidR="00E032EC" w:rsidRPr="00FB2162">
        <w:rPr>
          <w:rFonts w:cs="AdobeHeitiStd-Regular" w:hint="eastAsia"/>
          <w:szCs w:val="21"/>
        </w:rPr>
        <w:t>、</w:t>
      </w:r>
      <w:r w:rsidR="00290226" w:rsidRPr="00FB2162">
        <w:rPr>
          <w:rFonts w:cs="AdobeHeitiStd-Regular" w:hint="eastAsia"/>
          <w:szCs w:val="21"/>
        </w:rPr>
        <w:t>嘉兴市林业技术推广站</w:t>
      </w:r>
      <w:r w:rsidRPr="00FB2162">
        <w:rPr>
          <w:rFonts w:cs="AdobeHeitiStd-Regular" w:hint="eastAsia"/>
          <w:szCs w:val="21"/>
        </w:rPr>
        <w:t>。</w:t>
      </w:r>
    </w:p>
    <w:p w14:paraId="2AE28725" w14:textId="35DAEDF6" w:rsidR="000977EA" w:rsidRPr="00FB2162" w:rsidRDefault="00000000" w:rsidP="00290226">
      <w:pPr>
        <w:rPr>
          <w:rFonts w:cs="AdobeHeitiStd-Regular"/>
          <w:szCs w:val="21"/>
        </w:rPr>
      </w:pPr>
      <w:r w:rsidRPr="00FB2162">
        <w:rPr>
          <w:rFonts w:hint="eastAsia"/>
        </w:rPr>
        <w:t>本文件主要起草人：邓杨勇、高军龙、</w:t>
      </w:r>
      <w:r w:rsidRPr="00FB2162">
        <w:rPr>
          <w:rFonts w:cs="AdobeHeitiStd-Regular" w:hint="eastAsia"/>
          <w:szCs w:val="21"/>
        </w:rPr>
        <w:t>黄坚钦、奚建伟、王洁、顾晓波、纪言根、张贵贤、姚文杰、陈洁</w:t>
      </w:r>
      <w:r w:rsidR="00E032EC" w:rsidRPr="00FB2162">
        <w:rPr>
          <w:rFonts w:cs="AdobeHeitiStd-Regular" w:hint="eastAsia"/>
          <w:szCs w:val="21"/>
        </w:rPr>
        <w:t>、顾沈华</w:t>
      </w:r>
      <w:r w:rsidRPr="00FB2162">
        <w:rPr>
          <w:rFonts w:cs="AdobeHeitiStd-Regular" w:hint="eastAsia"/>
          <w:szCs w:val="21"/>
        </w:rPr>
        <w:t>。</w:t>
      </w:r>
      <w:bookmarkEnd w:id="17"/>
    </w:p>
    <w:p w14:paraId="4F67560E" w14:textId="77777777" w:rsidR="000977EA" w:rsidRPr="00FB2162" w:rsidRDefault="00000000" w:rsidP="00290226">
      <w:pPr>
        <w:rPr>
          <w:color w:val="000000"/>
        </w:rPr>
      </w:pPr>
      <w:r w:rsidRPr="00FB2162">
        <w:rPr>
          <w:rFonts w:hint="eastAsia"/>
          <w:color w:val="000000"/>
        </w:rPr>
        <w:t>声明：本文件的知识产权归属于</w:t>
      </w:r>
      <w:r w:rsidRPr="00FB2162">
        <w:rPr>
          <w:rFonts w:hint="eastAsia"/>
        </w:rPr>
        <w:t>浙江省山核桃产业协会</w:t>
      </w:r>
      <w:r w:rsidRPr="00FB2162">
        <w:rPr>
          <w:rFonts w:hint="eastAsia"/>
          <w:color w:val="000000"/>
        </w:rPr>
        <w:t>，未经本协会同意，不得印刷、销售。任何组织、个人使用本标准开展认证、检测等活动应经</w:t>
      </w:r>
      <w:r w:rsidRPr="00FB2162">
        <w:rPr>
          <w:rFonts w:hint="eastAsia"/>
        </w:rPr>
        <w:t>浙江省山核桃产业协会</w:t>
      </w:r>
      <w:r w:rsidRPr="00FB2162">
        <w:rPr>
          <w:rFonts w:hint="eastAsia"/>
          <w:color w:val="000000"/>
        </w:rPr>
        <w:t>批准授权。</w:t>
      </w:r>
    </w:p>
    <w:p w14:paraId="4A5D3918" w14:textId="77777777" w:rsidR="000977EA" w:rsidRPr="00FB2162" w:rsidRDefault="000977EA"/>
    <w:p w14:paraId="756417AC" w14:textId="77777777" w:rsidR="000977EA" w:rsidRPr="00FB2162" w:rsidRDefault="000977EA">
      <w:pPr>
        <w:sectPr w:rsidR="000977EA" w:rsidRPr="00FB2162">
          <w:headerReference w:type="default" r:id="rId18"/>
          <w:footerReference w:type="even" r:id="rId19"/>
          <w:footerReference w:type="default" r:id="rId20"/>
          <w:pgSz w:w="11907" w:h="16839"/>
          <w:pgMar w:top="1418" w:right="1134" w:bottom="1134" w:left="1418" w:header="1417" w:footer="1134" w:gutter="0"/>
          <w:pgNumType w:fmt="upperRoman"/>
          <w:cols w:space="720"/>
          <w:docGrid w:type="lines" w:linePitch="312"/>
        </w:sectPr>
      </w:pPr>
    </w:p>
    <w:p w14:paraId="1BED060A" w14:textId="75268122" w:rsidR="000977EA" w:rsidRPr="00FB2162" w:rsidRDefault="00000000" w:rsidP="00E032EC">
      <w:pPr>
        <w:pStyle w:val="affffff7"/>
        <w:rPr>
          <w:rFonts w:ascii="Times New Roman"/>
        </w:rPr>
      </w:pPr>
      <w:bookmarkStart w:id="22" w:name="_Toc81926726"/>
      <w:bookmarkStart w:id="23" w:name="_Toc106714842"/>
      <w:bookmarkStart w:id="24" w:name="_Toc76118325"/>
      <w:r w:rsidRPr="00FB2162">
        <w:rPr>
          <w:rFonts w:ascii="Times New Roman" w:hint="eastAsia"/>
          <w:spacing w:val="320"/>
          <w:fitText w:val="960" w:id="4"/>
        </w:rPr>
        <w:lastRenderedPageBreak/>
        <w:t>引</w:t>
      </w:r>
      <w:r w:rsidRPr="00FB2162">
        <w:rPr>
          <w:rFonts w:ascii="Times New Roman" w:hint="eastAsia"/>
          <w:fitText w:val="960" w:id="4"/>
        </w:rPr>
        <w:t>言</w:t>
      </w:r>
    </w:p>
    <w:p w14:paraId="43171B19" w14:textId="649CF71F" w:rsidR="00E032EC" w:rsidRPr="00FB2162" w:rsidRDefault="00000000" w:rsidP="00290226">
      <w:r w:rsidRPr="00FB2162">
        <w:rPr>
          <w:rFonts w:hint="eastAsia"/>
        </w:rPr>
        <w:t>本文件中质量指标受年份、气候、采收季天气等自然坏</w:t>
      </w:r>
      <w:proofErr w:type="gramStart"/>
      <w:r w:rsidRPr="00FB2162">
        <w:rPr>
          <w:rFonts w:hint="eastAsia"/>
        </w:rPr>
        <w:t>境因素</w:t>
      </w:r>
      <w:proofErr w:type="gramEnd"/>
      <w:r w:rsidRPr="00FB2162">
        <w:rPr>
          <w:rFonts w:hint="eastAsia"/>
        </w:rPr>
        <w:t>影响较大，而本文件</w:t>
      </w:r>
      <w:r w:rsidRPr="00FB2162">
        <w:rPr>
          <w:rFonts w:hint="eastAsia"/>
        </w:rPr>
        <w:t>3.1</w:t>
      </w:r>
      <w:r w:rsidRPr="00FB2162">
        <w:rPr>
          <w:rFonts w:hint="eastAsia"/>
        </w:rPr>
        <w:t>条款所定义产品由于不去外壳加工，</w:t>
      </w:r>
      <w:proofErr w:type="gramStart"/>
      <w:r w:rsidRPr="00FB2162">
        <w:rPr>
          <w:rFonts w:hint="eastAsia"/>
        </w:rPr>
        <w:t>终产品</w:t>
      </w:r>
      <w:proofErr w:type="gramEnd"/>
      <w:r w:rsidRPr="00FB2162">
        <w:rPr>
          <w:rFonts w:hint="eastAsia"/>
        </w:rPr>
        <w:t>质量受原料影响较大，而现有技术还无法做到原料和加工过程无损检测识别和剔除，因此本文件</w:t>
      </w:r>
      <w:r w:rsidRPr="00FB2162">
        <w:rPr>
          <w:rFonts w:hint="eastAsia"/>
        </w:rPr>
        <w:t>4.4</w:t>
      </w:r>
      <w:r w:rsidRPr="00FB2162">
        <w:rPr>
          <w:rFonts w:hint="eastAsia"/>
        </w:rPr>
        <w:t>条款质量指标会根据每年原料质量情况，由浙江省山核桃产业协会组织行业专家进行评估修订，</w:t>
      </w:r>
      <w:r w:rsidR="004059DA" w:rsidRPr="00FB2162">
        <w:rPr>
          <w:rFonts w:hint="eastAsia"/>
        </w:rPr>
        <w:t>以</w:t>
      </w:r>
      <w:r w:rsidR="00E032EC" w:rsidRPr="00FB2162">
        <w:rPr>
          <w:rFonts w:hint="eastAsia"/>
        </w:rPr>
        <w:t>通</w:t>
      </w:r>
      <w:r w:rsidRPr="00FB2162">
        <w:rPr>
          <w:rFonts w:hint="eastAsia"/>
        </w:rPr>
        <w:t>告的形式对外发布当年的控制指标要求。</w:t>
      </w:r>
    </w:p>
    <w:p w14:paraId="6F0D7E7A" w14:textId="6FDE6D61" w:rsidR="00E032EC" w:rsidRPr="00FB2162" w:rsidRDefault="00E032EC">
      <w:pPr>
        <w:pStyle w:val="affffc"/>
        <w:jc w:val="both"/>
        <w:rPr>
          <w:rFonts w:ascii="Times New Roman" w:hAnsi="Times New Roman" w:cs="宋体"/>
          <w:b w:val="0"/>
          <w:bCs w:val="0"/>
          <w:sz w:val="21"/>
          <w:szCs w:val="20"/>
        </w:rPr>
      </w:pPr>
      <w:r w:rsidRPr="00FB2162">
        <w:rPr>
          <w:rFonts w:ascii="Times New Roman" w:hAnsi="Times New Roman" w:cs="宋体"/>
          <w:b w:val="0"/>
          <w:bCs w:val="0"/>
          <w:sz w:val="21"/>
          <w:szCs w:val="20"/>
        </w:rPr>
        <w:br w:type="page"/>
      </w:r>
    </w:p>
    <w:p w14:paraId="647F9A73" w14:textId="62F24443" w:rsidR="000977EA" w:rsidRPr="00FB2162" w:rsidRDefault="00000000">
      <w:pPr>
        <w:pStyle w:val="affffc"/>
        <w:ind w:firstLineChars="0" w:firstLine="0"/>
        <w:rPr>
          <w:rFonts w:ascii="Times New Roman" w:hAnsi="Times New Roman"/>
        </w:rPr>
      </w:pPr>
      <w:r w:rsidRPr="00FB2162">
        <w:rPr>
          <w:rFonts w:ascii="Times New Roman" w:hAnsi="Times New Roman" w:hint="eastAsia"/>
        </w:rPr>
        <w:lastRenderedPageBreak/>
        <w:t>天目山</w:t>
      </w:r>
      <w:r w:rsidRPr="00FB2162">
        <w:rPr>
          <w:rFonts w:ascii="Times New Roman" w:hAnsi="Times New Roman" w:hint="eastAsia"/>
          <w:spacing w:val="160"/>
          <w:fitText w:val="803" w:id="-1485031168"/>
        </w:rPr>
        <w:t>宝</w:t>
      </w:r>
      <w:r w:rsidRPr="00FB2162">
        <w:rPr>
          <w:rFonts w:ascii="Times New Roman" w:hAnsi="Times New Roman" w:hint="eastAsia"/>
          <w:fitText w:val="803" w:id="-1485031168"/>
        </w:rPr>
        <w:t>炒</w:t>
      </w:r>
      <w:r w:rsidRPr="00FB2162">
        <w:rPr>
          <w:rFonts w:ascii="Times New Roman" w:hAnsi="Times New Roman" w:hint="eastAsia"/>
        </w:rPr>
        <w:t>制</w:t>
      </w:r>
      <w:r w:rsidRPr="00FB2162">
        <w:rPr>
          <w:rFonts w:ascii="Times New Roman" w:hAnsi="Times New Roman"/>
        </w:rPr>
        <w:t>山核桃</w:t>
      </w:r>
      <w:bookmarkEnd w:id="22"/>
      <w:bookmarkEnd w:id="23"/>
    </w:p>
    <w:p w14:paraId="0E550DEA" w14:textId="77777777" w:rsidR="000977EA" w:rsidRPr="00FB2162" w:rsidRDefault="00000000">
      <w:pPr>
        <w:pStyle w:val="1"/>
        <w:spacing w:before="312" w:after="312"/>
      </w:pPr>
      <w:bookmarkStart w:id="25" w:name="_Toc106714843"/>
      <w:r w:rsidRPr="00FB2162">
        <w:rPr>
          <w:rFonts w:hint="eastAsia"/>
        </w:rPr>
        <w:t>范围</w:t>
      </w:r>
      <w:bookmarkEnd w:id="24"/>
      <w:bookmarkEnd w:id="25"/>
    </w:p>
    <w:p w14:paraId="70037F34" w14:textId="77777777" w:rsidR="000977EA" w:rsidRPr="00FB2162" w:rsidRDefault="00000000">
      <w:r w:rsidRPr="00FB2162">
        <w:rPr>
          <w:rFonts w:hint="eastAsia"/>
        </w:rPr>
        <w:t>本文件规定了炒制山核桃的术语和定义、质量要求、检验方法、检验规则、标志、包装、运输和贮存。</w:t>
      </w:r>
    </w:p>
    <w:p w14:paraId="5133ECBE" w14:textId="77777777" w:rsidR="000977EA" w:rsidRPr="00FB2162" w:rsidRDefault="00000000">
      <w:r w:rsidRPr="00FB2162">
        <w:rPr>
          <w:rFonts w:hint="eastAsia"/>
        </w:rPr>
        <w:t>本文件适用于炒制山核桃的生产、检验和销售。</w:t>
      </w:r>
    </w:p>
    <w:p w14:paraId="500E22CB" w14:textId="77777777" w:rsidR="000977EA" w:rsidRPr="00FB2162" w:rsidRDefault="00000000">
      <w:pPr>
        <w:pStyle w:val="1"/>
        <w:spacing w:before="312" w:after="312"/>
      </w:pPr>
      <w:bookmarkStart w:id="26" w:name="_Toc76118326"/>
      <w:bookmarkStart w:id="27" w:name="_Toc106714844"/>
      <w:r w:rsidRPr="00FB2162">
        <w:rPr>
          <w:rFonts w:hint="eastAsia"/>
        </w:rPr>
        <w:t>规范性引用文件</w:t>
      </w:r>
      <w:bookmarkEnd w:id="26"/>
      <w:bookmarkEnd w:id="27"/>
    </w:p>
    <w:p w14:paraId="4959A38E" w14:textId="77777777" w:rsidR="000977EA" w:rsidRPr="00FB2162" w:rsidRDefault="00000000" w:rsidP="00EF24A6">
      <w:pPr>
        <w:rPr>
          <w:lang w:bidi="ar"/>
        </w:rPr>
      </w:pPr>
      <w:r w:rsidRPr="00FB2162">
        <w:rPr>
          <w:rFonts w:hint="eastAsia"/>
        </w:rPr>
        <w:t>下列文件中的内容通过文中的规范性引用而构成本文件必不可少的条款。其中，注日期的引用文件，仅该日期对应版本适用于本文件，不注日期的引用文件，其最新版本（包括所有的修改单）适用于本文件。</w:t>
      </w:r>
    </w:p>
    <w:p w14:paraId="0EE46850" w14:textId="526E299C" w:rsidR="000977EA" w:rsidRPr="00FB2162" w:rsidRDefault="00000000">
      <w:bookmarkStart w:id="28" w:name="_Hlk108797010"/>
      <w:bookmarkStart w:id="29" w:name="_Toc76118327"/>
      <w:r w:rsidRPr="00FB2162">
        <w:rPr>
          <w:rFonts w:hint="eastAsia"/>
        </w:rPr>
        <w:t>GB/T 19</w:t>
      </w:r>
      <w:r w:rsidRPr="00FB2162">
        <w:rPr>
          <w:rFonts w:hint="eastAsia"/>
          <w:spacing w:val="160"/>
        </w:rPr>
        <w:t>1</w:t>
      </w:r>
      <w:r w:rsidRPr="00FB2162">
        <w:rPr>
          <w:rFonts w:hint="eastAsia"/>
        </w:rPr>
        <w:t>包装储运图示标志</w:t>
      </w:r>
    </w:p>
    <w:bookmarkEnd w:id="28"/>
    <w:p w14:paraId="6B8283DA" w14:textId="4A8261E3" w:rsidR="000977EA" w:rsidRPr="00FB2162" w:rsidRDefault="00000000">
      <w:r w:rsidRPr="00FB2162">
        <w:rPr>
          <w:rFonts w:hint="eastAsia"/>
        </w:rPr>
        <w:t>GB 276</w:t>
      </w:r>
      <w:r w:rsidRPr="00FB2162">
        <w:rPr>
          <w:rFonts w:hint="eastAsia"/>
          <w:spacing w:val="160"/>
        </w:rPr>
        <w:t>0</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食</w:t>
      </w:r>
      <w:r w:rsidRPr="00FB2162">
        <w:rPr>
          <w:rFonts w:hint="eastAsia"/>
        </w:rPr>
        <w:t>品添加剂使用标准</w:t>
      </w:r>
    </w:p>
    <w:p w14:paraId="09092448" w14:textId="06F22B7E" w:rsidR="000977EA" w:rsidRPr="00FB2162" w:rsidRDefault="00000000">
      <w:r w:rsidRPr="00FB2162">
        <w:rPr>
          <w:rFonts w:hint="eastAsia"/>
        </w:rPr>
        <w:t>GB 5009.</w:t>
      </w:r>
      <w:r w:rsidRPr="00FB2162">
        <w:rPr>
          <w:rFonts w:hint="eastAsia"/>
          <w:spacing w:val="160"/>
        </w:rPr>
        <w:t>3</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食</w:t>
      </w:r>
      <w:r w:rsidRPr="00FB2162">
        <w:rPr>
          <w:rFonts w:hint="eastAsia"/>
        </w:rPr>
        <w:t>品中水分的测定</w:t>
      </w:r>
    </w:p>
    <w:p w14:paraId="3EC188CA" w14:textId="137B3514" w:rsidR="000977EA" w:rsidRPr="00FB2162" w:rsidRDefault="00000000">
      <w:r w:rsidRPr="00FB2162">
        <w:rPr>
          <w:rFonts w:hint="eastAsia"/>
        </w:rPr>
        <w:t>GB 5009.22</w:t>
      </w:r>
      <w:r w:rsidRPr="00FB2162">
        <w:rPr>
          <w:rFonts w:hint="eastAsia"/>
          <w:spacing w:val="160"/>
        </w:rPr>
        <w:t>9</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食</w:t>
      </w:r>
      <w:r w:rsidRPr="00FB2162">
        <w:rPr>
          <w:rFonts w:hint="eastAsia"/>
        </w:rPr>
        <w:t>品中酸价的测定</w:t>
      </w:r>
    </w:p>
    <w:p w14:paraId="21A994C9" w14:textId="78AFEB7F" w:rsidR="000977EA" w:rsidRPr="00FB2162" w:rsidRDefault="00000000">
      <w:r w:rsidRPr="00FB2162">
        <w:rPr>
          <w:rFonts w:hint="eastAsia"/>
        </w:rPr>
        <w:t>GB 5009.22</w:t>
      </w:r>
      <w:r w:rsidRPr="00FB2162">
        <w:rPr>
          <w:rFonts w:hint="eastAsia"/>
          <w:spacing w:val="160"/>
        </w:rPr>
        <w:t>7</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食</w:t>
      </w:r>
      <w:r w:rsidRPr="00FB2162">
        <w:rPr>
          <w:rFonts w:hint="eastAsia"/>
        </w:rPr>
        <w:t>品中过氧化值的测定</w:t>
      </w:r>
    </w:p>
    <w:p w14:paraId="01BDAFFA" w14:textId="0FEA5FED" w:rsidR="000977EA" w:rsidRPr="00FB2162" w:rsidRDefault="00000000">
      <w:r w:rsidRPr="00FB2162">
        <w:rPr>
          <w:rFonts w:hint="eastAsia"/>
        </w:rPr>
        <w:t>GB 771</w:t>
      </w:r>
      <w:r w:rsidRPr="00FB2162">
        <w:rPr>
          <w:rFonts w:hint="eastAsia"/>
          <w:spacing w:val="160"/>
        </w:rPr>
        <w:t>8</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预</w:t>
      </w:r>
      <w:r w:rsidRPr="00FB2162">
        <w:rPr>
          <w:rFonts w:hint="eastAsia"/>
        </w:rPr>
        <w:t>包装食品标签通则</w:t>
      </w:r>
    </w:p>
    <w:p w14:paraId="6514ABD6" w14:textId="2D6EB315" w:rsidR="000977EA" w:rsidRPr="00FB2162" w:rsidRDefault="00000000">
      <w:r w:rsidRPr="00FB2162">
        <w:rPr>
          <w:rFonts w:hint="eastAsia"/>
        </w:rPr>
        <w:t>GB 1488</w:t>
      </w:r>
      <w:r w:rsidRPr="00FB2162">
        <w:rPr>
          <w:rFonts w:hint="eastAsia"/>
          <w:spacing w:val="160"/>
        </w:rPr>
        <w:t>1</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食</w:t>
      </w:r>
      <w:r w:rsidRPr="00FB2162">
        <w:rPr>
          <w:rFonts w:hint="eastAsia"/>
        </w:rPr>
        <w:t>品生产通用卫生规范</w:t>
      </w:r>
    </w:p>
    <w:p w14:paraId="65111C6A" w14:textId="0AD8F803" w:rsidR="000977EA" w:rsidRPr="00FB2162" w:rsidRDefault="00000000">
      <w:r w:rsidRPr="00FB2162">
        <w:rPr>
          <w:rFonts w:hint="eastAsia"/>
        </w:rPr>
        <w:t>GB 1930</w:t>
      </w:r>
      <w:r w:rsidRPr="00FB2162">
        <w:rPr>
          <w:rFonts w:hint="eastAsia"/>
          <w:spacing w:val="160"/>
        </w:rPr>
        <w:t>0</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坚</w:t>
      </w:r>
      <w:r w:rsidRPr="00FB2162">
        <w:rPr>
          <w:rFonts w:hint="eastAsia"/>
        </w:rPr>
        <w:t>果</w:t>
      </w:r>
      <w:proofErr w:type="gramStart"/>
      <w:r w:rsidRPr="00FB2162">
        <w:rPr>
          <w:rFonts w:hint="eastAsia"/>
        </w:rPr>
        <w:t>与籽类食品</w:t>
      </w:r>
      <w:proofErr w:type="gramEnd"/>
    </w:p>
    <w:p w14:paraId="5C7C0006" w14:textId="40AF343A" w:rsidR="000977EA" w:rsidRPr="00FB2162" w:rsidRDefault="00000000">
      <w:r w:rsidRPr="00FB2162">
        <w:rPr>
          <w:rFonts w:hint="eastAsia"/>
        </w:rPr>
        <w:t>GB 2805</w:t>
      </w:r>
      <w:r w:rsidRPr="00FB2162">
        <w:rPr>
          <w:rFonts w:hint="eastAsia"/>
          <w:spacing w:val="160"/>
        </w:rPr>
        <w:t>0</w:t>
      </w:r>
      <w:r w:rsidRPr="00FB2162">
        <w:rPr>
          <w:rFonts w:hint="eastAsia"/>
        </w:rPr>
        <w:t>食品安全国家标</w:t>
      </w:r>
      <w:r w:rsidRPr="00FB2162">
        <w:rPr>
          <w:rFonts w:hint="eastAsia"/>
          <w:spacing w:val="210"/>
          <w:fitText w:val="630" w:id="-1485028096"/>
        </w:rPr>
        <w:t>准</w:t>
      </w:r>
      <w:r w:rsidRPr="00FB2162">
        <w:rPr>
          <w:rFonts w:hint="eastAsia"/>
          <w:fitText w:val="630" w:id="-1485028096"/>
        </w:rPr>
        <w:t>预</w:t>
      </w:r>
      <w:r w:rsidRPr="00FB2162">
        <w:rPr>
          <w:rFonts w:hint="eastAsia"/>
        </w:rPr>
        <w:t>包装食品营养标签通则</w:t>
      </w:r>
    </w:p>
    <w:p w14:paraId="1C19C724" w14:textId="1C736432" w:rsidR="000977EA" w:rsidRPr="00FB2162" w:rsidRDefault="00000000">
      <w:r w:rsidRPr="00FB2162">
        <w:rPr>
          <w:rFonts w:hint="eastAsia"/>
        </w:rPr>
        <w:t>JJF 107</w:t>
      </w:r>
      <w:r w:rsidRPr="00FB2162">
        <w:rPr>
          <w:rFonts w:hint="eastAsia"/>
          <w:spacing w:val="160"/>
        </w:rPr>
        <w:t>0</w:t>
      </w:r>
      <w:r w:rsidRPr="00FB2162">
        <w:rPr>
          <w:rFonts w:hint="eastAsia"/>
        </w:rPr>
        <w:t>定量包装商品净含量计量检验规则</w:t>
      </w:r>
    </w:p>
    <w:p w14:paraId="23F96534" w14:textId="11D7A4D0" w:rsidR="000977EA" w:rsidRPr="00FB2162" w:rsidRDefault="00000000">
      <w:r w:rsidRPr="00FB2162">
        <w:rPr>
          <w:rFonts w:hint="eastAsia"/>
        </w:rPr>
        <w:t>T/ZJCIA 00</w:t>
      </w:r>
      <w:r w:rsidRPr="00FB2162">
        <w:rPr>
          <w:rFonts w:hint="eastAsia"/>
          <w:spacing w:val="160"/>
        </w:rPr>
        <w:t>2</w:t>
      </w:r>
      <w:bookmarkStart w:id="30" w:name="_Toc78563702"/>
      <w:bookmarkStart w:id="31" w:name="_Toc78563889"/>
      <w:bookmarkStart w:id="32" w:name="_Toc78563741"/>
      <w:bookmarkStart w:id="33" w:name="_Toc8200"/>
      <w:r w:rsidRPr="00FB2162">
        <w:rPr>
          <w:rFonts w:hint="eastAsia"/>
        </w:rPr>
        <w:t>山核桃原料收购质量等级及检测技术</w:t>
      </w:r>
      <w:bookmarkEnd w:id="30"/>
      <w:bookmarkEnd w:id="31"/>
      <w:bookmarkEnd w:id="32"/>
      <w:bookmarkEnd w:id="33"/>
    </w:p>
    <w:p w14:paraId="31AC4D6A" w14:textId="77777777" w:rsidR="000977EA" w:rsidRPr="00FB2162" w:rsidRDefault="00000000">
      <w:pPr>
        <w:pStyle w:val="1"/>
        <w:spacing w:before="312" w:after="312"/>
      </w:pPr>
      <w:bookmarkStart w:id="34" w:name="_Toc106714845"/>
      <w:r w:rsidRPr="00FB2162">
        <w:rPr>
          <w:rFonts w:hint="eastAsia"/>
        </w:rPr>
        <w:t>术语和定义</w:t>
      </w:r>
      <w:bookmarkEnd w:id="29"/>
      <w:bookmarkEnd w:id="34"/>
    </w:p>
    <w:p w14:paraId="3A22A6F6" w14:textId="77777777" w:rsidR="000977EA" w:rsidRPr="00FB2162" w:rsidRDefault="00000000">
      <w:r w:rsidRPr="00FB2162">
        <w:rPr>
          <w:rFonts w:hint="eastAsia"/>
        </w:rPr>
        <w:t>GB 19300</w:t>
      </w:r>
      <w:r w:rsidRPr="00FB2162">
        <w:t>界定的以及下列术语和定义适用于本文件</w:t>
      </w:r>
      <w:r w:rsidRPr="00FB2162">
        <w:rPr>
          <w:rFonts w:hint="eastAsia"/>
        </w:rPr>
        <w:t>。</w:t>
      </w:r>
    </w:p>
    <w:p w14:paraId="5E6C01D5" w14:textId="77777777" w:rsidR="000977EA" w:rsidRPr="00FB2162" w:rsidRDefault="000977EA">
      <w:pPr>
        <w:pStyle w:val="21"/>
        <w:spacing w:beforeLines="0" w:before="0" w:afterLines="0" w:after="0"/>
        <w:rPr>
          <w:rFonts w:ascii="Times New Roman" w:hAnsi="Times New Roman"/>
        </w:rPr>
      </w:pPr>
    </w:p>
    <w:p w14:paraId="708F39BE" w14:textId="77777777" w:rsidR="000977EA" w:rsidRPr="00FB2162" w:rsidRDefault="00000000">
      <w:pPr>
        <w:pStyle w:val="21"/>
        <w:numPr>
          <w:ilvl w:val="0"/>
          <w:numId w:val="0"/>
        </w:numPr>
        <w:spacing w:beforeLines="0" w:before="0" w:afterLines="0" w:after="0"/>
        <w:ind w:firstLineChars="200" w:firstLine="420"/>
        <w:rPr>
          <w:rFonts w:ascii="Times New Roman" w:hAnsi="Times New Roman"/>
          <w:color w:val="0000FF"/>
        </w:rPr>
      </w:pPr>
      <w:bookmarkStart w:id="35" w:name="_Hlk78532519"/>
      <w:r w:rsidRPr="00FB2162">
        <w:rPr>
          <w:rFonts w:ascii="Times New Roman" w:hAnsi="Times New Roman" w:hint="eastAsia"/>
        </w:rPr>
        <w:t>炒制山核</w:t>
      </w:r>
      <w:r w:rsidRPr="00FB2162">
        <w:rPr>
          <w:rFonts w:ascii="Times New Roman" w:hAnsi="Times New Roman" w:hint="eastAsia"/>
          <w:spacing w:val="80"/>
        </w:rPr>
        <w:t>桃</w:t>
      </w:r>
      <w:bookmarkStart w:id="36" w:name="_Hlk104797343"/>
      <w:bookmarkStart w:id="37" w:name="_Hlk104797766"/>
      <w:r w:rsidRPr="00FB2162">
        <w:rPr>
          <w:rFonts w:ascii="Times New Roman" w:hAnsi="Times New Roman" w:cs="Times New Roman"/>
          <w:sz w:val="24"/>
          <w:szCs w:val="24"/>
        </w:rPr>
        <w:t>roasted</w:t>
      </w:r>
      <w:bookmarkEnd w:id="36"/>
      <w:r w:rsidRPr="00FB2162">
        <w:rPr>
          <w:rFonts w:ascii="Times New Roman" w:hAnsi="Times New Roman" w:cs="Times New Roman"/>
          <w:sz w:val="24"/>
          <w:szCs w:val="24"/>
        </w:rPr>
        <w:t xml:space="preserve"> hickory</w:t>
      </w:r>
      <w:bookmarkEnd w:id="37"/>
    </w:p>
    <w:bookmarkEnd w:id="35"/>
    <w:p w14:paraId="41A72768" w14:textId="77777777" w:rsidR="000977EA" w:rsidRPr="00FB2162" w:rsidRDefault="00000000">
      <w:pPr>
        <w:jc w:val="left"/>
      </w:pPr>
      <w:r w:rsidRPr="00FB2162">
        <w:rPr>
          <w:rFonts w:hint="eastAsia"/>
        </w:rPr>
        <w:t>以山核桃为原料，</w:t>
      </w:r>
      <w:r w:rsidRPr="00FB2162">
        <w:rPr>
          <w:rFonts w:hint="eastAsia"/>
          <w:color w:val="000000"/>
          <w:szCs w:val="21"/>
          <w:lang w:bidi="ar"/>
        </w:rPr>
        <w:t>添加或不添加辅料，无需人工或</w:t>
      </w:r>
      <w:proofErr w:type="gramStart"/>
      <w:r w:rsidRPr="00FB2162">
        <w:rPr>
          <w:rFonts w:hint="eastAsia"/>
          <w:color w:val="000000"/>
          <w:szCs w:val="21"/>
          <w:lang w:bidi="ar"/>
        </w:rPr>
        <w:t>机械裂壳处理</w:t>
      </w:r>
      <w:proofErr w:type="gramEnd"/>
      <w:r w:rsidRPr="00FB2162">
        <w:rPr>
          <w:rFonts w:hint="eastAsia"/>
          <w:color w:val="000000"/>
          <w:szCs w:val="21"/>
          <w:lang w:bidi="ar"/>
        </w:rPr>
        <w:t>，经去涩、杀青、入味、炒制等工艺制成的带壳山核桃产品。</w:t>
      </w:r>
    </w:p>
    <w:p w14:paraId="449FA483" w14:textId="77777777" w:rsidR="000977EA" w:rsidRPr="00FB2162" w:rsidRDefault="00000000">
      <w:pPr>
        <w:pStyle w:val="21"/>
        <w:numPr>
          <w:ilvl w:val="0"/>
          <w:numId w:val="0"/>
        </w:numPr>
        <w:tabs>
          <w:tab w:val="clear" w:pos="369"/>
        </w:tabs>
        <w:spacing w:beforeLines="0" w:before="0" w:afterLines="0" w:after="0"/>
        <w:rPr>
          <w:rFonts w:ascii="Times New Roman" w:hAnsi="Times New Roman"/>
          <w:szCs w:val="22"/>
        </w:rPr>
      </w:pPr>
      <w:bookmarkStart w:id="38" w:name="_Toc78563710"/>
      <w:bookmarkStart w:id="39" w:name="_Toc18520"/>
      <w:bookmarkStart w:id="40" w:name="_Toc81926730"/>
      <w:bookmarkStart w:id="41" w:name="_Toc76118351"/>
      <w:bookmarkStart w:id="42" w:name="SectionMark5"/>
      <w:bookmarkEnd w:id="38"/>
      <w:r w:rsidRPr="00FB2162">
        <w:rPr>
          <w:rFonts w:ascii="Times New Roman" w:hAnsi="Times New Roman" w:hint="eastAsia"/>
          <w:szCs w:val="22"/>
        </w:rPr>
        <w:t>3.2</w:t>
      </w:r>
    </w:p>
    <w:p w14:paraId="3B77065D" w14:textId="77777777" w:rsidR="000977EA" w:rsidRPr="00FB2162" w:rsidRDefault="00000000">
      <w:pPr>
        <w:pStyle w:val="21"/>
        <w:numPr>
          <w:ilvl w:val="0"/>
          <w:numId w:val="0"/>
        </w:numPr>
        <w:tabs>
          <w:tab w:val="clear" w:pos="369"/>
        </w:tabs>
        <w:spacing w:beforeLines="0" w:before="0" w:afterLines="0" w:after="0"/>
        <w:ind w:firstLineChars="200" w:firstLine="420"/>
        <w:rPr>
          <w:rFonts w:ascii="Times New Roman" w:hAnsi="Times New Roman"/>
          <w:szCs w:val="22"/>
        </w:rPr>
      </w:pPr>
      <w:bookmarkStart w:id="43" w:name="_Toc78563711"/>
      <w:r w:rsidRPr="00FB2162">
        <w:rPr>
          <w:rFonts w:ascii="Times New Roman" w:hAnsi="Times New Roman" w:hint="eastAsia"/>
          <w:szCs w:val="22"/>
        </w:rPr>
        <w:t>油</w:t>
      </w:r>
      <w:bookmarkStart w:id="44" w:name="_Hlk85529235"/>
      <w:r w:rsidRPr="00FB2162">
        <w:rPr>
          <w:rFonts w:ascii="Times New Roman" w:hAnsi="Times New Roman" w:hint="eastAsia"/>
          <w:spacing w:val="80"/>
        </w:rPr>
        <w:t>籽</w:t>
      </w:r>
      <w:bookmarkEnd w:id="44"/>
      <w:r w:rsidRPr="00FB2162">
        <w:rPr>
          <w:rFonts w:ascii="Times New Roman" w:hAnsi="Times New Roman" w:cs="Times New Roman" w:hint="eastAsia"/>
          <w:sz w:val="24"/>
          <w:szCs w:val="24"/>
        </w:rPr>
        <w:t>oxidized oil-containing</w:t>
      </w:r>
      <w:bookmarkEnd w:id="39"/>
      <w:r w:rsidRPr="00FB2162">
        <w:rPr>
          <w:rFonts w:ascii="Times New Roman" w:hAnsi="Times New Roman" w:cs="Times New Roman" w:hint="eastAsia"/>
          <w:sz w:val="24"/>
          <w:szCs w:val="24"/>
        </w:rPr>
        <w:t xml:space="preserve"> nut</w:t>
      </w:r>
      <w:bookmarkEnd w:id="43"/>
    </w:p>
    <w:p w14:paraId="603BF048" w14:textId="77777777" w:rsidR="000977EA" w:rsidRPr="00FB2162" w:rsidRDefault="00000000">
      <w:pPr>
        <w:jc w:val="left"/>
        <w:rPr>
          <w:color w:val="000000"/>
          <w:szCs w:val="21"/>
          <w:lang w:bidi="ar"/>
        </w:rPr>
      </w:pPr>
      <w:r w:rsidRPr="00FB2162">
        <w:rPr>
          <w:rFonts w:hint="eastAsia"/>
          <w:color w:val="000000"/>
          <w:szCs w:val="21"/>
          <w:lang w:bidi="ar"/>
        </w:rPr>
        <w:t>果仁内油脂氧化酸败，外壳或果仁表面油化且挥发出异味的颗粒。</w:t>
      </w:r>
    </w:p>
    <w:p w14:paraId="767DD378" w14:textId="77777777" w:rsidR="000977EA" w:rsidRPr="00FB2162" w:rsidRDefault="00000000">
      <w:pPr>
        <w:pStyle w:val="21"/>
        <w:numPr>
          <w:ilvl w:val="0"/>
          <w:numId w:val="0"/>
        </w:numPr>
        <w:tabs>
          <w:tab w:val="clear" w:pos="369"/>
        </w:tabs>
        <w:spacing w:beforeLines="0" w:before="0" w:afterLines="0" w:after="0"/>
        <w:rPr>
          <w:rFonts w:ascii="Times New Roman" w:hAnsi="Times New Roman"/>
          <w:szCs w:val="22"/>
        </w:rPr>
      </w:pPr>
      <w:r w:rsidRPr="00FB2162">
        <w:rPr>
          <w:rFonts w:ascii="Times New Roman" w:hAnsi="Times New Roman" w:hint="eastAsia"/>
          <w:szCs w:val="22"/>
        </w:rPr>
        <w:lastRenderedPageBreak/>
        <w:t>3.3</w:t>
      </w:r>
    </w:p>
    <w:p w14:paraId="54269037" w14:textId="77777777" w:rsidR="000977EA" w:rsidRPr="00FB2162" w:rsidRDefault="00000000" w:rsidP="00D00B48">
      <w:pPr>
        <w:outlineLvl w:val="1"/>
        <w:rPr>
          <w:rFonts w:eastAsia="黑体" w:cs="黑体"/>
          <w:szCs w:val="22"/>
        </w:rPr>
      </w:pPr>
      <w:r w:rsidRPr="00FB2162">
        <w:rPr>
          <w:rFonts w:eastAsia="黑体" w:cs="黑体" w:hint="eastAsia"/>
          <w:szCs w:val="22"/>
        </w:rPr>
        <w:t>芽</w:t>
      </w:r>
      <w:r w:rsidRPr="00FB2162">
        <w:rPr>
          <w:rFonts w:eastAsia="黑体" w:cs="黑体" w:hint="eastAsia"/>
          <w:spacing w:val="80"/>
        </w:rPr>
        <w:t>籽</w:t>
      </w:r>
      <w:r w:rsidRPr="00FB2162">
        <w:rPr>
          <w:rFonts w:eastAsia="黑体" w:cs="Times New Roman"/>
          <w:sz w:val="24"/>
          <w:szCs w:val="24"/>
        </w:rPr>
        <w:t>germinated nut</w:t>
      </w:r>
    </w:p>
    <w:p w14:paraId="66775DED" w14:textId="77777777" w:rsidR="000977EA" w:rsidRPr="00FB2162" w:rsidRDefault="00000000">
      <w:pPr>
        <w:rPr>
          <w:rFonts w:eastAsia="黑体" w:cs="黑体"/>
          <w:szCs w:val="22"/>
        </w:rPr>
      </w:pPr>
      <w:r w:rsidRPr="00FB2162">
        <w:rPr>
          <w:rFonts w:hint="eastAsia"/>
          <w:szCs w:val="21"/>
        </w:rPr>
        <w:t>胚根突破种皮，</w:t>
      </w:r>
      <w:proofErr w:type="gramStart"/>
      <w:r w:rsidRPr="00FB2162">
        <w:rPr>
          <w:rFonts w:hint="eastAsia"/>
          <w:szCs w:val="21"/>
        </w:rPr>
        <w:t>芽部呈现</w:t>
      </w:r>
      <w:proofErr w:type="gramEnd"/>
      <w:r w:rsidRPr="00FB2162">
        <w:rPr>
          <w:rFonts w:hint="eastAsia"/>
          <w:szCs w:val="21"/>
        </w:rPr>
        <w:t>棕黑色或深黑色的颗粒。</w:t>
      </w:r>
    </w:p>
    <w:p w14:paraId="0C5B4609" w14:textId="77777777" w:rsidR="000977EA" w:rsidRPr="00FB2162" w:rsidRDefault="00000000">
      <w:pPr>
        <w:pStyle w:val="21"/>
        <w:numPr>
          <w:ilvl w:val="0"/>
          <w:numId w:val="0"/>
        </w:numPr>
        <w:tabs>
          <w:tab w:val="clear" w:pos="369"/>
        </w:tabs>
        <w:spacing w:beforeLines="0" w:before="0" w:afterLines="0" w:after="0"/>
        <w:rPr>
          <w:rFonts w:ascii="Times New Roman" w:hAnsi="Times New Roman"/>
          <w:szCs w:val="22"/>
        </w:rPr>
      </w:pPr>
      <w:bookmarkStart w:id="45" w:name="_Toc78563712"/>
      <w:bookmarkStart w:id="46" w:name="_Toc20516"/>
      <w:bookmarkEnd w:id="45"/>
      <w:r w:rsidRPr="00FB2162">
        <w:rPr>
          <w:rFonts w:ascii="Times New Roman" w:hAnsi="Times New Roman" w:hint="eastAsia"/>
          <w:szCs w:val="22"/>
        </w:rPr>
        <w:t>3.4</w:t>
      </w:r>
    </w:p>
    <w:p w14:paraId="249A8131" w14:textId="77777777" w:rsidR="000977EA" w:rsidRPr="00FB2162" w:rsidRDefault="00000000">
      <w:pPr>
        <w:pStyle w:val="21"/>
        <w:numPr>
          <w:ilvl w:val="0"/>
          <w:numId w:val="0"/>
        </w:numPr>
        <w:tabs>
          <w:tab w:val="clear" w:pos="369"/>
        </w:tabs>
        <w:spacing w:beforeLines="0" w:before="0" w:afterLines="0" w:after="0"/>
        <w:ind w:firstLineChars="200" w:firstLine="420"/>
        <w:rPr>
          <w:rFonts w:ascii="Times New Roman" w:hAnsi="Times New Roman"/>
          <w:szCs w:val="22"/>
        </w:rPr>
      </w:pPr>
      <w:bookmarkStart w:id="47" w:name="_Toc78563713"/>
      <w:r w:rsidRPr="00FB2162">
        <w:rPr>
          <w:rFonts w:ascii="Times New Roman" w:hAnsi="Times New Roman" w:hint="eastAsia"/>
          <w:szCs w:val="22"/>
        </w:rPr>
        <w:t>霉变</w:t>
      </w:r>
      <w:proofErr w:type="gramStart"/>
      <w:r w:rsidRPr="00FB2162">
        <w:rPr>
          <w:rFonts w:ascii="Times New Roman" w:hAnsi="Times New Roman" w:hint="eastAsia"/>
          <w:spacing w:val="80"/>
        </w:rPr>
        <w:t>籽</w:t>
      </w:r>
      <w:proofErr w:type="gramEnd"/>
      <w:r w:rsidRPr="00FB2162">
        <w:rPr>
          <w:rFonts w:ascii="Times New Roman" w:hAnsi="Times New Roman" w:cs="Times New Roman" w:hint="eastAsia"/>
          <w:sz w:val="24"/>
          <w:szCs w:val="24"/>
        </w:rPr>
        <w:t>moldy nut</w:t>
      </w:r>
      <w:bookmarkEnd w:id="46"/>
      <w:bookmarkEnd w:id="47"/>
    </w:p>
    <w:p w14:paraId="565AF7EF" w14:textId="77777777" w:rsidR="000977EA" w:rsidRPr="00FB2162" w:rsidRDefault="00000000">
      <w:pPr>
        <w:jc w:val="left"/>
      </w:pPr>
      <w:r w:rsidRPr="00FB2162">
        <w:rPr>
          <w:rFonts w:hint="eastAsia"/>
          <w:color w:val="000000"/>
          <w:szCs w:val="21"/>
          <w:lang w:bidi="ar"/>
        </w:rPr>
        <w:t>外壳或果仁表面发霉变质的颗粒。</w:t>
      </w:r>
    </w:p>
    <w:p w14:paraId="7AE6826F" w14:textId="77777777" w:rsidR="000977EA" w:rsidRPr="00FB2162" w:rsidRDefault="00000000">
      <w:pPr>
        <w:pStyle w:val="affffb"/>
        <w:spacing w:before="0" w:beforeAutospacing="0" w:after="0" w:afterAutospacing="0"/>
      </w:pPr>
      <w:r w:rsidRPr="00FB2162">
        <w:rPr>
          <w:rFonts w:hint="eastAsia"/>
          <w:sz w:val="21"/>
        </w:rPr>
        <w:t>[</w:t>
      </w:r>
      <w:r w:rsidRPr="00FB2162">
        <w:rPr>
          <w:rFonts w:hint="eastAsia"/>
          <w:sz w:val="21"/>
        </w:rPr>
        <w:t>来源：</w:t>
      </w:r>
      <w:r w:rsidRPr="00FB2162">
        <w:rPr>
          <w:rFonts w:hint="eastAsia"/>
          <w:sz w:val="21"/>
        </w:rPr>
        <w:t>GB 19300-2014</w:t>
      </w:r>
      <w:r w:rsidRPr="00FB2162">
        <w:rPr>
          <w:rFonts w:hint="eastAsia"/>
          <w:sz w:val="21"/>
        </w:rPr>
        <w:t>，</w:t>
      </w:r>
      <w:r w:rsidRPr="00FB2162">
        <w:rPr>
          <w:rFonts w:hint="eastAsia"/>
          <w:sz w:val="21"/>
        </w:rPr>
        <w:t>2.4,</w:t>
      </w:r>
      <w:r w:rsidRPr="00FB2162">
        <w:rPr>
          <w:rFonts w:hint="eastAsia"/>
          <w:sz w:val="21"/>
        </w:rPr>
        <w:t>有修改</w:t>
      </w:r>
      <w:r w:rsidRPr="00FB2162">
        <w:rPr>
          <w:rFonts w:hint="eastAsia"/>
          <w:sz w:val="21"/>
        </w:rPr>
        <w:t>]</w:t>
      </w:r>
    </w:p>
    <w:p w14:paraId="7826CAC4" w14:textId="77777777" w:rsidR="000977EA" w:rsidRPr="00FB2162" w:rsidRDefault="00000000">
      <w:pPr>
        <w:pStyle w:val="21"/>
        <w:numPr>
          <w:ilvl w:val="0"/>
          <w:numId w:val="0"/>
        </w:numPr>
        <w:tabs>
          <w:tab w:val="clear" w:pos="369"/>
        </w:tabs>
        <w:spacing w:beforeLines="0" w:before="0" w:afterLines="0" w:after="0"/>
        <w:rPr>
          <w:rFonts w:ascii="Times New Roman" w:hAnsi="Times New Roman"/>
          <w:szCs w:val="22"/>
        </w:rPr>
      </w:pPr>
      <w:bookmarkStart w:id="48" w:name="_Toc78563714"/>
      <w:bookmarkStart w:id="49" w:name="_Toc519"/>
      <w:bookmarkEnd w:id="48"/>
      <w:r w:rsidRPr="00FB2162">
        <w:rPr>
          <w:rFonts w:ascii="Times New Roman" w:hAnsi="Times New Roman" w:hint="eastAsia"/>
          <w:szCs w:val="22"/>
        </w:rPr>
        <w:t>3.5</w:t>
      </w:r>
    </w:p>
    <w:p w14:paraId="033DB785" w14:textId="77777777" w:rsidR="000977EA" w:rsidRPr="00FB2162" w:rsidRDefault="00000000">
      <w:pPr>
        <w:pStyle w:val="21"/>
        <w:numPr>
          <w:ilvl w:val="0"/>
          <w:numId w:val="0"/>
        </w:numPr>
        <w:tabs>
          <w:tab w:val="clear" w:pos="369"/>
        </w:tabs>
        <w:spacing w:beforeLines="0" w:before="0" w:afterLines="0" w:after="0"/>
        <w:ind w:firstLineChars="200" w:firstLine="420"/>
        <w:rPr>
          <w:rFonts w:ascii="Times New Roman" w:hAnsi="Times New Roman"/>
          <w:szCs w:val="22"/>
        </w:rPr>
      </w:pPr>
      <w:bookmarkStart w:id="50" w:name="_Toc78563715"/>
      <w:r w:rsidRPr="00FB2162">
        <w:rPr>
          <w:rFonts w:ascii="Times New Roman" w:hAnsi="Times New Roman" w:hint="eastAsia"/>
          <w:szCs w:val="22"/>
        </w:rPr>
        <w:t>黑斑</w:t>
      </w:r>
      <w:proofErr w:type="gramStart"/>
      <w:r w:rsidRPr="00FB2162">
        <w:rPr>
          <w:rFonts w:ascii="Times New Roman" w:hAnsi="Times New Roman" w:hint="eastAsia"/>
          <w:spacing w:val="80"/>
        </w:rPr>
        <w:t>籽</w:t>
      </w:r>
      <w:proofErr w:type="gramEnd"/>
      <w:r w:rsidRPr="00FB2162">
        <w:rPr>
          <w:rFonts w:ascii="Times New Roman" w:hAnsi="Times New Roman" w:cs="Times New Roman" w:hint="eastAsia"/>
          <w:sz w:val="24"/>
          <w:szCs w:val="24"/>
        </w:rPr>
        <w:t>black-spot nut</w:t>
      </w:r>
      <w:bookmarkEnd w:id="49"/>
      <w:bookmarkEnd w:id="50"/>
    </w:p>
    <w:p w14:paraId="71B61599" w14:textId="77777777" w:rsidR="000977EA" w:rsidRPr="00FB2162" w:rsidRDefault="00000000">
      <w:pPr>
        <w:jc w:val="left"/>
      </w:pPr>
      <w:r w:rsidRPr="00FB2162">
        <w:rPr>
          <w:rFonts w:hint="eastAsia"/>
          <w:color w:val="000000"/>
          <w:szCs w:val="21"/>
          <w:lang w:bidi="ar"/>
        </w:rPr>
        <w:t>山核桃果壳或果仁表面</w:t>
      </w:r>
      <w:r w:rsidRPr="00FB2162">
        <w:rPr>
          <w:rFonts w:hint="eastAsia"/>
        </w:rPr>
        <w:t>存在因病害等造成明显黑色或暗色斑点的颗粒。</w:t>
      </w:r>
    </w:p>
    <w:p w14:paraId="716775D5" w14:textId="77777777" w:rsidR="000977EA" w:rsidRPr="00FB2162" w:rsidRDefault="00000000">
      <w:pPr>
        <w:pStyle w:val="21"/>
        <w:numPr>
          <w:ilvl w:val="1"/>
          <w:numId w:val="0"/>
        </w:numPr>
        <w:tabs>
          <w:tab w:val="clear" w:pos="369"/>
        </w:tabs>
        <w:spacing w:beforeLines="0" w:before="0" w:afterLines="0" w:after="0"/>
        <w:rPr>
          <w:rFonts w:ascii="Times New Roman" w:hAnsi="Times New Roman"/>
          <w:szCs w:val="22"/>
        </w:rPr>
      </w:pPr>
      <w:bookmarkStart w:id="51" w:name="_Toc78563716"/>
      <w:bookmarkStart w:id="52" w:name="_Toc32500"/>
      <w:bookmarkStart w:id="53" w:name="_Toc249354838"/>
      <w:bookmarkEnd w:id="51"/>
      <w:r w:rsidRPr="00FB2162">
        <w:rPr>
          <w:rFonts w:ascii="Times New Roman" w:hAnsi="Times New Roman" w:hint="eastAsia"/>
          <w:szCs w:val="22"/>
        </w:rPr>
        <w:t>3.6</w:t>
      </w:r>
    </w:p>
    <w:bookmarkEnd w:id="52"/>
    <w:bookmarkEnd w:id="53"/>
    <w:p w14:paraId="292068D6" w14:textId="77777777" w:rsidR="000977EA" w:rsidRPr="00FB2162" w:rsidRDefault="00000000">
      <w:pPr>
        <w:pStyle w:val="21"/>
        <w:numPr>
          <w:ilvl w:val="0"/>
          <w:numId w:val="0"/>
        </w:numPr>
        <w:tabs>
          <w:tab w:val="clear" w:pos="369"/>
        </w:tabs>
        <w:spacing w:beforeLines="0" w:before="0" w:afterLines="0" w:after="0"/>
        <w:ind w:firstLineChars="200" w:firstLine="420"/>
        <w:rPr>
          <w:rFonts w:ascii="Times New Roman" w:hAnsi="Times New Roman"/>
        </w:rPr>
      </w:pPr>
      <w:r w:rsidRPr="00FB2162">
        <w:rPr>
          <w:rFonts w:ascii="Times New Roman" w:hAnsi="Times New Roman" w:hint="eastAsia"/>
        </w:rPr>
        <w:t>空</w:t>
      </w:r>
      <w:r w:rsidRPr="00FB2162">
        <w:rPr>
          <w:rFonts w:ascii="Times New Roman" w:hAnsi="Times New Roman" w:hint="eastAsia"/>
          <w:spacing w:val="80"/>
        </w:rPr>
        <w:t>籽</w:t>
      </w:r>
      <w:r w:rsidRPr="00FB2162">
        <w:rPr>
          <w:rFonts w:ascii="Times New Roman" w:hAnsi="Times New Roman" w:cs="Times New Roman"/>
          <w:sz w:val="24"/>
          <w:szCs w:val="24"/>
        </w:rPr>
        <w:t xml:space="preserve">empty </w:t>
      </w:r>
      <w:bookmarkStart w:id="54" w:name="_Hlk109027270"/>
      <w:bookmarkStart w:id="55" w:name="_Hlk109027280"/>
      <w:r w:rsidRPr="00FB2162">
        <w:rPr>
          <w:rFonts w:ascii="Times New Roman" w:hAnsi="Times New Roman" w:cs="Times New Roman"/>
          <w:sz w:val="24"/>
          <w:szCs w:val="24"/>
        </w:rPr>
        <w:t>shriveled</w:t>
      </w:r>
      <w:bookmarkEnd w:id="54"/>
      <w:r w:rsidRPr="00FB2162">
        <w:rPr>
          <w:rFonts w:ascii="Times New Roman" w:hAnsi="Times New Roman" w:cs="Times New Roman" w:hint="eastAsia"/>
          <w:sz w:val="24"/>
          <w:szCs w:val="24"/>
        </w:rPr>
        <w:t xml:space="preserve"> </w:t>
      </w:r>
      <w:bookmarkStart w:id="56" w:name="_Hlk109027638"/>
      <w:r w:rsidRPr="00FB2162">
        <w:rPr>
          <w:rFonts w:ascii="Times New Roman" w:hAnsi="Times New Roman" w:cs="Times New Roman" w:hint="eastAsia"/>
          <w:sz w:val="24"/>
          <w:szCs w:val="24"/>
        </w:rPr>
        <w:t>seed</w:t>
      </w:r>
      <w:bookmarkEnd w:id="55"/>
      <w:bookmarkEnd w:id="56"/>
    </w:p>
    <w:p w14:paraId="5B62A857" w14:textId="77777777" w:rsidR="000977EA" w:rsidRPr="00FB2162" w:rsidRDefault="00000000">
      <w:r w:rsidRPr="00FB2162">
        <w:rPr>
          <w:rFonts w:hint="eastAsia"/>
        </w:rPr>
        <w:t>无可食果仁的颗粒。</w:t>
      </w:r>
    </w:p>
    <w:p w14:paraId="72E10032" w14:textId="77777777" w:rsidR="000977EA" w:rsidRPr="00FB2162" w:rsidRDefault="00000000">
      <w:pPr>
        <w:ind w:firstLineChars="0" w:firstLine="0"/>
      </w:pPr>
      <w:r w:rsidRPr="00FB2162">
        <w:rPr>
          <w:rFonts w:hint="eastAsia"/>
        </w:rPr>
        <w:t>3.7</w:t>
      </w:r>
    </w:p>
    <w:p w14:paraId="3CD18243" w14:textId="7482CD04" w:rsidR="000977EA" w:rsidRPr="00FB2162" w:rsidRDefault="00000000">
      <w:pPr>
        <w:rPr>
          <w:rFonts w:eastAsia="黑体" w:cs="黑体"/>
        </w:rPr>
      </w:pPr>
      <w:r w:rsidRPr="00FB2162">
        <w:rPr>
          <w:rFonts w:eastAsia="黑体" w:cs="黑体" w:hint="eastAsia"/>
        </w:rPr>
        <w:t>半空</w:t>
      </w:r>
      <w:proofErr w:type="gramStart"/>
      <w:r w:rsidRPr="00AC199A">
        <w:rPr>
          <w:rFonts w:eastAsia="黑体" w:cs="黑体" w:hint="eastAsia"/>
          <w:spacing w:val="80"/>
        </w:rPr>
        <w:t>籽</w:t>
      </w:r>
      <w:proofErr w:type="gramEnd"/>
      <w:r w:rsidR="00AC199A" w:rsidRPr="00AC199A">
        <w:rPr>
          <w:rFonts w:eastAsia="黑体" w:cs="Times New Roman"/>
          <w:sz w:val="24"/>
          <w:szCs w:val="24"/>
        </w:rPr>
        <w:t>half empty</w:t>
      </w:r>
      <w:r w:rsidR="00AC199A" w:rsidRPr="00AC199A">
        <w:rPr>
          <w:rFonts w:eastAsia="黑体" w:cs="Times New Roman"/>
          <w:sz w:val="24"/>
          <w:szCs w:val="24"/>
        </w:rPr>
        <w:t xml:space="preserve"> </w:t>
      </w:r>
      <w:r w:rsidR="00AC199A" w:rsidRPr="00AC199A">
        <w:rPr>
          <w:rFonts w:eastAsia="黑体" w:cs="Times New Roman"/>
          <w:sz w:val="24"/>
          <w:szCs w:val="24"/>
        </w:rPr>
        <w:t>shriveled seed</w:t>
      </w:r>
    </w:p>
    <w:p w14:paraId="4C7F272B" w14:textId="77777777" w:rsidR="000977EA" w:rsidRPr="00FB2162" w:rsidRDefault="00000000">
      <w:r w:rsidRPr="00FB2162">
        <w:rPr>
          <w:rFonts w:hint="eastAsia"/>
        </w:rPr>
        <w:t>有可食果仁，但果仁体积占完整果仁</w:t>
      </w:r>
      <w:r w:rsidRPr="00FB2162">
        <w:rPr>
          <w:rFonts w:hint="eastAsia"/>
        </w:rPr>
        <w:t>3/4</w:t>
      </w:r>
      <w:r w:rsidRPr="00FB2162">
        <w:rPr>
          <w:rFonts w:hint="eastAsia"/>
        </w:rPr>
        <w:t>以下的山核桃颗粒。</w:t>
      </w:r>
    </w:p>
    <w:p w14:paraId="450E8CDD" w14:textId="77777777" w:rsidR="000977EA" w:rsidRPr="00FB2162" w:rsidRDefault="00000000">
      <w:pPr>
        <w:pStyle w:val="31"/>
        <w:numPr>
          <w:ilvl w:val="0"/>
          <w:numId w:val="0"/>
        </w:numPr>
        <w:tabs>
          <w:tab w:val="clear" w:pos="369"/>
        </w:tabs>
        <w:spacing w:beforeLines="0" w:before="0" w:afterLines="0" w:after="0"/>
        <w:rPr>
          <w:rFonts w:ascii="Times New Roman" w:hAnsi="Times New Roman"/>
          <w:szCs w:val="22"/>
        </w:rPr>
      </w:pPr>
      <w:bookmarkStart w:id="57" w:name="_Toc78563718"/>
      <w:bookmarkStart w:id="58" w:name="_Toc17694"/>
      <w:bookmarkEnd w:id="57"/>
      <w:r w:rsidRPr="00FB2162">
        <w:rPr>
          <w:rFonts w:ascii="Times New Roman" w:hAnsi="Times New Roman" w:hint="eastAsia"/>
          <w:szCs w:val="22"/>
        </w:rPr>
        <w:t>3.8</w:t>
      </w:r>
    </w:p>
    <w:p w14:paraId="5A3ED7DF" w14:textId="0A1174E5" w:rsidR="000977EA" w:rsidRPr="00FB2162" w:rsidRDefault="00000000">
      <w:pPr>
        <w:pStyle w:val="31"/>
        <w:numPr>
          <w:ilvl w:val="0"/>
          <w:numId w:val="0"/>
        </w:numPr>
        <w:tabs>
          <w:tab w:val="clear" w:pos="369"/>
        </w:tabs>
        <w:spacing w:beforeLines="0" w:before="0" w:afterLines="0" w:after="0"/>
        <w:ind w:firstLineChars="200" w:firstLine="420"/>
        <w:rPr>
          <w:rFonts w:ascii="Times New Roman" w:hAnsi="Times New Roman"/>
          <w:szCs w:val="22"/>
        </w:rPr>
      </w:pPr>
      <w:bookmarkStart w:id="59" w:name="_Toc78563719"/>
      <w:r w:rsidRPr="00FB2162">
        <w:rPr>
          <w:rFonts w:ascii="Times New Roman" w:hAnsi="Times New Roman" w:hint="eastAsia"/>
          <w:szCs w:val="22"/>
        </w:rPr>
        <w:t>坏</w:t>
      </w:r>
      <w:r w:rsidRPr="00FB2162">
        <w:rPr>
          <w:rFonts w:ascii="Times New Roman" w:hAnsi="Times New Roman" w:hint="eastAsia"/>
          <w:spacing w:val="80"/>
        </w:rPr>
        <w:t>籽</w:t>
      </w:r>
      <w:bookmarkStart w:id="60" w:name="_Hlk109027334"/>
      <w:r w:rsidR="00321271" w:rsidRPr="00321271">
        <w:rPr>
          <w:rFonts w:ascii="Times New Roman" w:hAnsi="Times New Roman" w:cs="Times New Roman"/>
          <w:sz w:val="24"/>
          <w:szCs w:val="24"/>
        </w:rPr>
        <w:t>damaged</w:t>
      </w:r>
      <w:r w:rsidRPr="00FB2162">
        <w:rPr>
          <w:rFonts w:ascii="Times New Roman" w:hAnsi="Times New Roman" w:cs="Times New Roman" w:hint="eastAsia"/>
          <w:sz w:val="24"/>
          <w:szCs w:val="24"/>
        </w:rPr>
        <w:t xml:space="preserve"> </w:t>
      </w:r>
      <w:bookmarkEnd w:id="58"/>
      <w:bookmarkEnd w:id="59"/>
      <w:bookmarkEnd w:id="60"/>
      <w:r w:rsidR="00321271" w:rsidRPr="00FB2162">
        <w:rPr>
          <w:rFonts w:ascii="Times New Roman" w:hAnsi="Times New Roman" w:cs="Times New Roman" w:hint="eastAsia"/>
          <w:sz w:val="24"/>
          <w:szCs w:val="24"/>
        </w:rPr>
        <w:t>seed</w:t>
      </w:r>
    </w:p>
    <w:p w14:paraId="37EC5AD5" w14:textId="77777777" w:rsidR="000977EA" w:rsidRPr="00FB2162" w:rsidRDefault="00000000">
      <w:pPr>
        <w:jc w:val="left"/>
      </w:pPr>
      <w:r w:rsidRPr="00FB2162">
        <w:rPr>
          <w:rFonts w:hint="eastAsia"/>
          <w:color w:val="000000"/>
          <w:szCs w:val="21"/>
          <w:lang w:bidi="ar"/>
        </w:rPr>
        <w:t>出现霉变、芽籽、油籽并产生</w:t>
      </w:r>
      <w:proofErr w:type="gramStart"/>
      <w:r w:rsidRPr="00FB2162">
        <w:rPr>
          <w:rFonts w:hint="eastAsia"/>
          <w:color w:val="000000"/>
          <w:szCs w:val="21"/>
          <w:lang w:bidi="ar"/>
        </w:rPr>
        <w:t>哈败味</w:t>
      </w:r>
      <w:proofErr w:type="gramEnd"/>
      <w:r w:rsidRPr="00FB2162">
        <w:rPr>
          <w:rFonts w:hint="eastAsia"/>
          <w:color w:val="000000"/>
          <w:szCs w:val="21"/>
          <w:lang w:bidi="ar"/>
        </w:rPr>
        <w:t>、腐烂以及影响产品食用价值的颗粒。</w:t>
      </w:r>
    </w:p>
    <w:p w14:paraId="01656889" w14:textId="77777777" w:rsidR="000977EA" w:rsidRPr="00FB2162" w:rsidRDefault="00000000">
      <w:pPr>
        <w:pStyle w:val="1"/>
        <w:spacing w:before="312" w:after="312"/>
      </w:pPr>
      <w:bookmarkStart w:id="61" w:name="_Toc106714846"/>
      <w:bookmarkEnd w:id="40"/>
      <w:r w:rsidRPr="00FB2162">
        <w:rPr>
          <w:rFonts w:hint="eastAsia"/>
        </w:rPr>
        <w:t>质量要求</w:t>
      </w:r>
      <w:bookmarkEnd w:id="61"/>
    </w:p>
    <w:p w14:paraId="2A680A5D"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原料要求</w:t>
      </w:r>
    </w:p>
    <w:p w14:paraId="74626D45" w14:textId="5532174C" w:rsidR="000977EA" w:rsidRPr="00FB2162" w:rsidRDefault="00000000">
      <w:r w:rsidRPr="00FB2162">
        <w:rPr>
          <w:rFonts w:hint="eastAsia"/>
        </w:rPr>
        <w:t>山核桃原料应符合</w:t>
      </w:r>
      <w:r w:rsidRPr="00FB2162">
        <w:rPr>
          <w:rFonts w:hint="eastAsia"/>
        </w:rPr>
        <w:t>T/ZJCIA 002</w:t>
      </w:r>
      <w:r w:rsidRPr="00FB2162">
        <w:rPr>
          <w:rFonts w:hint="eastAsia"/>
        </w:rPr>
        <w:t>要求，炒制山核桃应</w:t>
      </w:r>
      <w:proofErr w:type="gramStart"/>
      <w:r w:rsidRPr="00FB2162">
        <w:rPr>
          <w:rFonts w:hint="eastAsia"/>
        </w:rPr>
        <w:t>采用果径</w:t>
      </w:r>
      <w:proofErr w:type="gramEnd"/>
      <w:r w:rsidRPr="00FB2162">
        <w:rPr>
          <w:rFonts w:hint="eastAsia"/>
        </w:rPr>
        <w:t>2.10</w:t>
      </w:r>
      <w:r w:rsidR="00D00B48" w:rsidRPr="00FB2162">
        <w:t xml:space="preserve"> </w:t>
      </w:r>
      <w:r w:rsidRPr="00FB2162">
        <w:rPr>
          <w:rFonts w:hint="eastAsia"/>
        </w:rPr>
        <w:t>cm</w:t>
      </w:r>
      <w:r w:rsidRPr="00FB2162">
        <w:rPr>
          <w:rFonts w:hint="eastAsia"/>
        </w:rPr>
        <w:t>以上山核桃颗粒。</w:t>
      </w:r>
    </w:p>
    <w:p w14:paraId="7F06F373"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辅料、包材要求</w:t>
      </w:r>
    </w:p>
    <w:p w14:paraId="48B68347" w14:textId="77777777" w:rsidR="000977EA" w:rsidRPr="00FB2162" w:rsidRDefault="00000000">
      <w:r w:rsidRPr="00FB2162">
        <w:rPr>
          <w:rFonts w:hint="eastAsia"/>
        </w:rPr>
        <w:t>应符合相应国家标准和行业标准要求。</w:t>
      </w:r>
    </w:p>
    <w:p w14:paraId="1CD7286A"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感官指标</w:t>
      </w:r>
    </w:p>
    <w:p w14:paraId="05363A63" w14:textId="77777777" w:rsidR="000977EA" w:rsidRPr="00FB2162" w:rsidRDefault="00000000">
      <w:r w:rsidRPr="00FB2162">
        <w:rPr>
          <w:rFonts w:hint="eastAsia"/>
        </w:rPr>
        <w:t>应符合表</w:t>
      </w:r>
      <w:r w:rsidRPr="00FB2162">
        <w:rPr>
          <w:rFonts w:hint="eastAsia"/>
        </w:rPr>
        <w:t>1</w:t>
      </w:r>
      <w:r w:rsidRPr="00FB2162">
        <w:rPr>
          <w:rFonts w:hint="eastAsia"/>
        </w:rPr>
        <w:t>规定。</w:t>
      </w:r>
    </w:p>
    <w:p w14:paraId="0C6A8D35" w14:textId="77777777" w:rsidR="000977EA" w:rsidRPr="00FB2162" w:rsidRDefault="00000000">
      <w:pPr>
        <w:pStyle w:val="afffffff5"/>
        <w:spacing w:afterLines="50" w:after="156"/>
        <w:ind w:firstLineChars="0" w:firstLine="0"/>
        <w:rPr>
          <w:rFonts w:ascii="Times New Roman" w:hAnsi="Times New Roman"/>
        </w:rPr>
      </w:pPr>
      <w:r w:rsidRPr="00FB2162">
        <w:rPr>
          <w:rFonts w:ascii="Times New Roman" w:hAnsi="Times New Roman" w:hint="eastAsia"/>
        </w:rPr>
        <w:t>表</w:t>
      </w:r>
      <w:bookmarkStart w:id="62" w:name="_Hlk81926640"/>
      <w:r w:rsidRPr="00FB2162">
        <w:rPr>
          <w:rFonts w:ascii="Times New Roman" w:hAnsi="Times New Roman" w:hint="eastAsia"/>
          <w:spacing w:val="80"/>
        </w:rPr>
        <w:t>1</w:t>
      </w:r>
      <w:bookmarkEnd w:id="62"/>
      <w:r w:rsidRPr="00FB2162">
        <w:rPr>
          <w:rFonts w:ascii="Times New Roman" w:hAnsi="Times New Roman" w:hint="eastAsia"/>
        </w:rPr>
        <w:t>感官指标</w:t>
      </w:r>
    </w:p>
    <w:tbl>
      <w:tblPr>
        <w:tblW w:w="4446" w:type="pct"/>
        <w:tblInd w:w="3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63"/>
        <w:gridCol w:w="6948"/>
      </w:tblGrid>
      <w:tr w:rsidR="000977EA" w:rsidRPr="00FB2162" w14:paraId="5532065B" w14:textId="77777777" w:rsidTr="004059DA">
        <w:trPr>
          <w:trHeight w:val="375"/>
        </w:trPr>
        <w:tc>
          <w:tcPr>
            <w:tcW w:w="918" w:type="pct"/>
            <w:tcBorders>
              <w:top w:val="single" w:sz="12" w:space="0" w:color="auto"/>
              <w:bottom w:val="single" w:sz="12" w:space="0" w:color="auto"/>
            </w:tcBorders>
            <w:vAlign w:val="center"/>
          </w:tcPr>
          <w:p w14:paraId="6EB7E84B" w14:textId="77777777" w:rsidR="000977EA" w:rsidRPr="00FB2162" w:rsidRDefault="00000000">
            <w:pPr>
              <w:pStyle w:val="afffffff6"/>
            </w:pPr>
            <w:r w:rsidRPr="00FB2162">
              <w:rPr>
                <w:rFonts w:hint="eastAsia"/>
              </w:rPr>
              <w:t>项目</w:t>
            </w:r>
          </w:p>
        </w:tc>
        <w:tc>
          <w:tcPr>
            <w:tcW w:w="4082" w:type="pct"/>
            <w:tcBorders>
              <w:top w:val="single" w:sz="12" w:space="0" w:color="auto"/>
              <w:bottom w:val="single" w:sz="12" w:space="0" w:color="auto"/>
            </w:tcBorders>
            <w:vAlign w:val="center"/>
          </w:tcPr>
          <w:p w14:paraId="20576E5F" w14:textId="77777777" w:rsidR="000977EA" w:rsidRPr="00FB2162" w:rsidRDefault="00000000">
            <w:pPr>
              <w:pStyle w:val="afffffff6"/>
            </w:pPr>
            <w:r w:rsidRPr="00FB2162">
              <w:rPr>
                <w:rFonts w:hint="eastAsia"/>
              </w:rPr>
              <w:t>指标</w:t>
            </w:r>
          </w:p>
        </w:tc>
      </w:tr>
      <w:tr w:rsidR="000977EA" w:rsidRPr="00FB2162" w14:paraId="7822B935" w14:textId="77777777" w:rsidTr="004059DA">
        <w:trPr>
          <w:trHeight w:val="375"/>
        </w:trPr>
        <w:tc>
          <w:tcPr>
            <w:tcW w:w="918" w:type="pct"/>
            <w:tcBorders>
              <w:top w:val="single" w:sz="12" w:space="0" w:color="auto"/>
            </w:tcBorders>
            <w:vAlign w:val="center"/>
          </w:tcPr>
          <w:p w14:paraId="7B2AB4B6" w14:textId="77777777" w:rsidR="000977EA" w:rsidRPr="00FB2162" w:rsidRDefault="00000000">
            <w:pPr>
              <w:pStyle w:val="afffffff6"/>
            </w:pPr>
            <w:r w:rsidRPr="00FB2162">
              <w:rPr>
                <w:rFonts w:hint="eastAsia"/>
              </w:rPr>
              <w:t>色泽</w:t>
            </w:r>
          </w:p>
        </w:tc>
        <w:tc>
          <w:tcPr>
            <w:tcW w:w="4082" w:type="pct"/>
            <w:tcBorders>
              <w:top w:val="single" w:sz="12" w:space="0" w:color="auto"/>
            </w:tcBorders>
            <w:vAlign w:val="center"/>
          </w:tcPr>
          <w:p w14:paraId="30639A49" w14:textId="77777777" w:rsidR="000977EA" w:rsidRPr="00FB2162" w:rsidRDefault="00000000">
            <w:pPr>
              <w:pStyle w:val="afffffff6"/>
            </w:pPr>
            <w:r w:rsidRPr="00FB2162">
              <w:rPr>
                <w:rFonts w:hint="eastAsia"/>
              </w:rPr>
              <w:t>具有该品种应有的色泽，表面有光泽。</w:t>
            </w:r>
          </w:p>
        </w:tc>
      </w:tr>
      <w:tr w:rsidR="000977EA" w:rsidRPr="00FB2162" w14:paraId="5751A0E1" w14:textId="77777777" w:rsidTr="004059DA">
        <w:trPr>
          <w:trHeight w:val="375"/>
        </w:trPr>
        <w:tc>
          <w:tcPr>
            <w:tcW w:w="918" w:type="pct"/>
            <w:vAlign w:val="center"/>
          </w:tcPr>
          <w:p w14:paraId="67282C86" w14:textId="77777777" w:rsidR="000977EA" w:rsidRPr="00FB2162" w:rsidRDefault="00000000">
            <w:pPr>
              <w:pStyle w:val="afffffff6"/>
            </w:pPr>
            <w:r w:rsidRPr="00FB2162">
              <w:rPr>
                <w:rFonts w:hint="eastAsia"/>
              </w:rPr>
              <w:lastRenderedPageBreak/>
              <w:t>颗粒形态</w:t>
            </w:r>
          </w:p>
        </w:tc>
        <w:tc>
          <w:tcPr>
            <w:tcW w:w="4082" w:type="pct"/>
            <w:vAlign w:val="center"/>
          </w:tcPr>
          <w:p w14:paraId="0B40FDB4" w14:textId="77777777" w:rsidR="000977EA" w:rsidRPr="00FB2162" w:rsidRDefault="00000000">
            <w:pPr>
              <w:pStyle w:val="afffffff6"/>
            </w:pPr>
            <w:r w:rsidRPr="00FB2162">
              <w:rPr>
                <w:rFonts w:hint="eastAsia"/>
              </w:rPr>
              <w:t>具有该品种应有的完整颗粒。</w:t>
            </w:r>
          </w:p>
        </w:tc>
      </w:tr>
      <w:tr w:rsidR="000977EA" w:rsidRPr="00FB2162" w14:paraId="1AA6A6BF" w14:textId="77777777" w:rsidTr="004059DA">
        <w:trPr>
          <w:trHeight w:val="375"/>
        </w:trPr>
        <w:tc>
          <w:tcPr>
            <w:tcW w:w="918" w:type="pct"/>
            <w:vAlign w:val="center"/>
          </w:tcPr>
          <w:p w14:paraId="7195C44F" w14:textId="77777777" w:rsidR="000977EA" w:rsidRPr="00FB2162" w:rsidRDefault="00000000">
            <w:pPr>
              <w:pStyle w:val="afffffff6"/>
            </w:pPr>
            <w:r w:rsidRPr="00FB2162">
              <w:rPr>
                <w:rFonts w:hint="eastAsia"/>
              </w:rPr>
              <w:t>滋味、气味</w:t>
            </w:r>
          </w:p>
        </w:tc>
        <w:tc>
          <w:tcPr>
            <w:tcW w:w="4082" w:type="pct"/>
            <w:vAlign w:val="center"/>
          </w:tcPr>
          <w:p w14:paraId="1998EC1C" w14:textId="77777777" w:rsidR="000977EA" w:rsidRPr="00FB2162" w:rsidRDefault="00000000">
            <w:pPr>
              <w:pStyle w:val="afffffff6"/>
            </w:pPr>
            <w:r w:rsidRPr="00FB2162">
              <w:rPr>
                <w:rFonts w:hint="eastAsia"/>
              </w:rPr>
              <w:t>具有该产品应有的香气和滋味，不得有酸败等异味。</w:t>
            </w:r>
          </w:p>
        </w:tc>
      </w:tr>
      <w:tr w:rsidR="000977EA" w:rsidRPr="00FB2162" w14:paraId="6DCF61A1" w14:textId="77777777" w:rsidTr="004059DA">
        <w:trPr>
          <w:trHeight w:val="375"/>
        </w:trPr>
        <w:tc>
          <w:tcPr>
            <w:tcW w:w="918" w:type="pct"/>
            <w:vAlign w:val="center"/>
          </w:tcPr>
          <w:p w14:paraId="0657A630" w14:textId="77777777" w:rsidR="000977EA" w:rsidRPr="00FB2162" w:rsidRDefault="00000000">
            <w:pPr>
              <w:pStyle w:val="afffffff6"/>
            </w:pPr>
            <w:r w:rsidRPr="00FB2162">
              <w:rPr>
                <w:rFonts w:hint="eastAsia"/>
              </w:rPr>
              <w:t>杂质</w:t>
            </w:r>
          </w:p>
        </w:tc>
        <w:tc>
          <w:tcPr>
            <w:tcW w:w="4082" w:type="pct"/>
            <w:vAlign w:val="center"/>
          </w:tcPr>
          <w:p w14:paraId="6B8F26C6" w14:textId="77777777" w:rsidR="000977EA" w:rsidRPr="00FB2162" w:rsidRDefault="00000000">
            <w:pPr>
              <w:pStyle w:val="afffffff6"/>
            </w:pPr>
            <w:r w:rsidRPr="00FB2162">
              <w:rPr>
                <w:rFonts w:hint="eastAsia"/>
              </w:rPr>
              <w:t>无正常视力可见外来异物。</w:t>
            </w:r>
          </w:p>
        </w:tc>
      </w:tr>
    </w:tbl>
    <w:p w14:paraId="47E14650"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质量指标</w:t>
      </w:r>
    </w:p>
    <w:p w14:paraId="28534966" w14:textId="77777777" w:rsidR="000977EA" w:rsidRPr="00FB2162" w:rsidRDefault="00000000">
      <w:r w:rsidRPr="00FB2162">
        <w:rPr>
          <w:rFonts w:hint="eastAsia"/>
        </w:rPr>
        <w:t>应符合表</w:t>
      </w:r>
      <w:r w:rsidRPr="00FB2162">
        <w:rPr>
          <w:rFonts w:hint="eastAsia"/>
        </w:rPr>
        <w:t>2</w:t>
      </w:r>
      <w:r w:rsidRPr="00FB2162">
        <w:rPr>
          <w:rFonts w:hint="eastAsia"/>
        </w:rPr>
        <w:t>规定。</w:t>
      </w:r>
    </w:p>
    <w:p w14:paraId="1E339BD5" w14:textId="77777777" w:rsidR="000977EA" w:rsidRPr="00FB2162" w:rsidRDefault="00000000">
      <w:pPr>
        <w:pStyle w:val="afffffff5"/>
        <w:spacing w:afterLines="50" w:after="156"/>
        <w:ind w:firstLineChars="0" w:firstLine="0"/>
        <w:rPr>
          <w:rFonts w:ascii="Times New Roman" w:hAnsi="Times New Roman"/>
        </w:rPr>
      </w:pPr>
      <w:r w:rsidRPr="00FB2162">
        <w:rPr>
          <w:rFonts w:ascii="Times New Roman" w:hAnsi="Times New Roman" w:hint="eastAsia"/>
        </w:rPr>
        <w:t>表</w:t>
      </w:r>
      <w:r w:rsidRPr="00FB2162">
        <w:rPr>
          <w:rFonts w:ascii="Times New Roman" w:hAnsi="Times New Roman" w:hint="eastAsia"/>
          <w:spacing w:val="80"/>
        </w:rPr>
        <w:t>2</w:t>
      </w:r>
      <w:r w:rsidRPr="00FB2162">
        <w:rPr>
          <w:rFonts w:ascii="Times New Roman" w:hAnsi="Times New Roman" w:hint="eastAsia"/>
        </w:rPr>
        <w:t>质量指标</w:t>
      </w:r>
    </w:p>
    <w:tbl>
      <w:tblPr>
        <w:tblpPr w:leftFromText="180" w:rightFromText="180" w:vertAnchor="text" w:horzAnchor="page" w:tblpXSpec="center" w:tblpY="341"/>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390"/>
        <w:gridCol w:w="6154"/>
      </w:tblGrid>
      <w:tr w:rsidR="000977EA" w:rsidRPr="00FB2162" w14:paraId="531AFA6D" w14:textId="77777777">
        <w:trPr>
          <w:cantSplit/>
          <w:trHeight w:val="399"/>
          <w:jc w:val="center"/>
        </w:trPr>
        <w:tc>
          <w:tcPr>
            <w:tcW w:w="2390" w:type="dxa"/>
            <w:tcBorders>
              <w:top w:val="single" w:sz="12" w:space="0" w:color="auto"/>
            </w:tcBorders>
            <w:vAlign w:val="center"/>
          </w:tcPr>
          <w:p w14:paraId="3CEE02AF" w14:textId="77777777" w:rsidR="000977EA" w:rsidRPr="00FB2162" w:rsidRDefault="00000000">
            <w:pPr>
              <w:pStyle w:val="afffffff6"/>
            </w:pPr>
            <w:r w:rsidRPr="00FB2162">
              <w:rPr>
                <w:rFonts w:hint="eastAsia"/>
              </w:rPr>
              <w:t>项目</w:t>
            </w:r>
          </w:p>
        </w:tc>
        <w:tc>
          <w:tcPr>
            <w:tcW w:w="6154" w:type="dxa"/>
            <w:tcBorders>
              <w:top w:val="single" w:sz="12" w:space="0" w:color="auto"/>
              <w:bottom w:val="single" w:sz="12" w:space="0" w:color="auto"/>
            </w:tcBorders>
            <w:vAlign w:val="center"/>
          </w:tcPr>
          <w:p w14:paraId="11E9D848" w14:textId="77777777" w:rsidR="000977EA" w:rsidRPr="00FB2162" w:rsidRDefault="00000000">
            <w:pPr>
              <w:pStyle w:val="afffffff6"/>
              <w:ind w:firstLineChars="1600" w:firstLine="2880"/>
              <w:jc w:val="both"/>
            </w:pPr>
            <w:r w:rsidRPr="00FB2162">
              <w:rPr>
                <w:rFonts w:hint="eastAsia"/>
              </w:rPr>
              <w:t>指标</w:t>
            </w:r>
          </w:p>
        </w:tc>
      </w:tr>
      <w:tr w:rsidR="000977EA" w:rsidRPr="00FB2162" w14:paraId="14899335" w14:textId="77777777">
        <w:trPr>
          <w:cantSplit/>
          <w:trHeight w:val="70"/>
          <w:jc w:val="center"/>
        </w:trPr>
        <w:tc>
          <w:tcPr>
            <w:tcW w:w="2390" w:type="dxa"/>
            <w:tcBorders>
              <w:bottom w:val="single" w:sz="8" w:space="0" w:color="auto"/>
            </w:tcBorders>
            <w:vAlign w:val="center"/>
          </w:tcPr>
          <w:p w14:paraId="4D06113F" w14:textId="77777777" w:rsidR="000977EA" w:rsidRPr="00FB2162" w:rsidRDefault="00000000">
            <w:pPr>
              <w:pStyle w:val="afffffff6"/>
              <w:jc w:val="both"/>
            </w:pPr>
            <w:r w:rsidRPr="00FB2162">
              <w:rPr>
                <w:rFonts w:hint="eastAsia"/>
              </w:rPr>
              <w:t>坏籽率</w:t>
            </w:r>
            <w:r w:rsidRPr="00FB2162">
              <w:rPr>
                <w:rFonts w:hint="eastAsia"/>
              </w:rPr>
              <w:t>/</w:t>
            </w:r>
            <w:r w:rsidRPr="00FB2162">
              <w:rPr>
                <w:rFonts w:hint="eastAsia"/>
              </w:rPr>
              <w:t>（</w:t>
            </w:r>
            <w:r w:rsidRPr="00FB2162">
              <w:rPr>
                <w:rFonts w:hint="eastAsia"/>
              </w:rPr>
              <w:t>%</w:t>
            </w:r>
            <w:r w:rsidRPr="00FB2162">
              <w:rPr>
                <w:rFonts w:hint="eastAsia"/>
              </w:rPr>
              <w:t>）</w:t>
            </w:r>
            <w:r w:rsidRPr="00FB2162">
              <w:rPr>
                <w:rFonts w:hint="eastAsia"/>
              </w:rPr>
              <w:t xml:space="preserve">                   </w:t>
            </w:r>
            <w:r w:rsidRPr="00FB2162">
              <w:rPr>
                <w:rFonts w:hint="eastAsia"/>
              </w:rPr>
              <w:t>≤</w:t>
            </w:r>
          </w:p>
          <w:p w14:paraId="7CD07C11" w14:textId="77777777" w:rsidR="000977EA" w:rsidRPr="00FB2162" w:rsidRDefault="00000000">
            <w:pPr>
              <w:pStyle w:val="afffffff6"/>
            </w:pPr>
            <w:r w:rsidRPr="00FB2162">
              <w:rPr>
                <w:rFonts w:hint="eastAsia"/>
              </w:rPr>
              <w:t xml:space="preserve"> </w:t>
            </w:r>
            <w:r w:rsidRPr="00FB2162">
              <w:rPr>
                <w:rFonts w:hint="eastAsia"/>
              </w:rPr>
              <w:t>——霉变籽率</w:t>
            </w:r>
            <w:r w:rsidRPr="00FB2162">
              <w:rPr>
                <w:rFonts w:hint="eastAsia"/>
              </w:rPr>
              <w:t>/</w:t>
            </w:r>
            <w:r w:rsidRPr="00FB2162">
              <w:rPr>
                <w:rFonts w:hint="eastAsia"/>
              </w:rPr>
              <w:t>（</w:t>
            </w:r>
            <w:r w:rsidRPr="00FB2162">
              <w:rPr>
                <w:rFonts w:hint="eastAsia"/>
              </w:rPr>
              <w:t>%</w:t>
            </w:r>
            <w:r w:rsidRPr="00FB2162">
              <w:rPr>
                <w:rFonts w:hint="eastAsia"/>
              </w:rPr>
              <w:t>）</w:t>
            </w:r>
            <w:r w:rsidRPr="00FB2162">
              <w:rPr>
                <w:rFonts w:hint="eastAsia"/>
              </w:rPr>
              <w:t xml:space="preserve">     </w:t>
            </w:r>
            <w:r w:rsidRPr="00FB2162">
              <w:rPr>
                <w:rFonts w:hint="eastAsia"/>
              </w:rPr>
              <w:t>≤</w:t>
            </w:r>
          </w:p>
          <w:p w14:paraId="6534A4BD" w14:textId="77777777" w:rsidR="000977EA" w:rsidRPr="00FB2162" w:rsidRDefault="00000000">
            <w:pPr>
              <w:pStyle w:val="afffffff6"/>
            </w:pPr>
            <w:r w:rsidRPr="00FB2162">
              <w:rPr>
                <w:rFonts w:hint="eastAsia"/>
              </w:rPr>
              <w:t>——油籽率</w:t>
            </w:r>
            <w:r w:rsidRPr="00FB2162">
              <w:rPr>
                <w:rFonts w:hint="eastAsia"/>
              </w:rPr>
              <w:t>/</w:t>
            </w:r>
            <w:r w:rsidRPr="00FB2162">
              <w:rPr>
                <w:rFonts w:hint="eastAsia"/>
              </w:rPr>
              <w:t>（</w:t>
            </w:r>
            <w:r w:rsidRPr="00FB2162">
              <w:rPr>
                <w:rFonts w:hint="eastAsia"/>
              </w:rPr>
              <w:t>%</w:t>
            </w:r>
            <w:r w:rsidRPr="00FB2162">
              <w:rPr>
                <w:rFonts w:hint="eastAsia"/>
              </w:rPr>
              <w:t>）</w:t>
            </w:r>
            <w:r w:rsidRPr="00FB2162">
              <w:rPr>
                <w:rFonts w:hint="eastAsia"/>
              </w:rPr>
              <w:t xml:space="preserve">          </w:t>
            </w:r>
            <w:r w:rsidRPr="00FB2162">
              <w:rPr>
                <w:rFonts w:hint="eastAsia"/>
              </w:rPr>
              <w:t>≤</w:t>
            </w:r>
          </w:p>
          <w:p w14:paraId="2FA0DD93" w14:textId="77777777" w:rsidR="000977EA" w:rsidRPr="00FB2162" w:rsidRDefault="00000000">
            <w:pPr>
              <w:pStyle w:val="afffffff6"/>
            </w:pPr>
            <w:r w:rsidRPr="00FB2162">
              <w:rPr>
                <w:rFonts w:hint="eastAsia"/>
              </w:rPr>
              <w:t>——芽籽率</w:t>
            </w:r>
            <w:r w:rsidRPr="00FB2162">
              <w:rPr>
                <w:rFonts w:hint="eastAsia"/>
              </w:rPr>
              <w:t>/</w:t>
            </w:r>
            <w:r w:rsidRPr="00FB2162">
              <w:rPr>
                <w:rFonts w:hint="eastAsia"/>
              </w:rPr>
              <w:t>（</w:t>
            </w:r>
            <w:r w:rsidRPr="00FB2162">
              <w:rPr>
                <w:rFonts w:hint="eastAsia"/>
              </w:rPr>
              <w:t>%</w:t>
            </w:r>
            <w:r w:rsidRPr="00FB2162">
              <w:rPr>
                <w:rFonts w:hint="eastAsia"/>
              </w:rPr>
              <w:t>）</w:t>
            </w:r>
            <w:r w:rsidRPr="00FB2162">
              <w:rPr>
                <w:rFonts w:hint="eastAsia"/>
              </w:rPr>
              <w:t xml:space="preserve">          </w:t>
            </w:r>
            <w:r w:rsidRPr="00FB2162">
              <w:rPr>
                <w:rFonts w:hint="eastAsia"/>
              </w:rPr>
              <w:t>≤</w:t>
            </w:r>
          </w:p>
        </w:tc>
        <w:tc>
          <w:tcPr>
            <w:tcW w:w="6154" w:type="dxa"/>
            <w:tcBorders>
              <w:top w:val="single" w:sz="4" w:space="0" w:color="auto"/>
              <w:bottom w:val="single" w:sz="8" w:space="0" w:color="auto"/>
            </w:tcBorders>
            <w:vAlign w:val="center"/>
          </w:tcPr>
          <w:p w14:paraId="49610DFE" w14:textId="77777777" w:rsidR="000977EA" w:rsidRPr="00FB2162" w:rsidRDefault="00000000">
            <w:pPr>
              <w:pStyle w:val="afffffff6"/>
            </w:pPr>
            <w:r w:rsidRPr="00FB2162">
              <w:rPr>
                <w:rFonts w:hint="eastAsia"/>
              </w:rPr>
              <w:t>3.0</w:t>
            </w:r>
          </w:p>
          <w:p w14:paraId="2B62AEF4" w14:textId="77777777" w:rsidR="000977EA" w:rsidRPr="00FB2162" w:rsidRDefault="00000000">
            <w:pPr>
              <w:pStyle w:val="afffffff6"/>
            </w:pPr>
            <w:r w:rsidRPr="00FB2162">
              <w:rPr>
                <w:rFonts w:hint="eastAsia"/>
              </w:rPr>
              <w:t>0.5</w:t>
            </w:r>
          </w:p>
          <w:p w14:paraId="03DE8CC7" w14:textId="77777777" w:rsidR="000977EA" w:rsidRPr="00FB2162" w:rsidRDefault="00000000">
            <w:pPr>
              <w:pStyle w:val="afffffff6"/>
            </w:pPr>
            <w:r w:rsidRPr="00FB2162">
              <w:rPr>
                <w:rFonts w:hint="eastAsia"/>
              </w:rPr>
              <w:t>0.5</w:t>
            </w:r>
          </w:p>
          <w:p w14:paraId="0BCB625F" w14:textId="77777777" w:rsidR="000977EA" w:rsidRPr="00FB2162" w:rsidRDefault="00000000">
            <w:pPr>
              <w:pStyle w:val="afffffff6"/>
            </w:pPr>
            <w:r w:rsidRPr="00FB2162">
              <w:rPr>
                <w:rFonts w:hint="eastAsia"/>
              </w:rPr>
              <w:t>2.0</w:t>
            </w:r>
          </w:p>
        </w:tc>
      </w:tr>
      <w:tr w:rsidR="000977EA" w:rsidRPr="00FB2162" w14:paraId="5DDC1E7B" w14:textId="77777777">
        <w:trPr>
          <w:cantSplit/>
          <w:trHeight w:val="393"/>
          <w:jc w:val="center"/>
        </w:trPr>
        <w:tc>
          <w:tcPr>
            <w:tcW w:w="2390" w:type="dxa"/>
            <w:vAlign w:val="center"/>
          </w:tcPr>
          <w:p w14:paraId="7CE110AC" w14:textId="77777777" w:rsidR="000977EA" w:rsidRPr="00FB2162" w:rsidRDefault="00000000">
            <w:pPr>
              <w:pStyle w:val="afffffff6"/>
              <w:jc w:val="left"/>
            </w:pPr>
            <w:r w:rsidRPr="00FB2162">
              <w:rPr>
                <w:rFonts w:hint="eastAsia"/>
              </w:rPr>
              <w:t>黑斑率</w:t>
            </w:r>
            <w:r w:rsidRPr="00FB2162">
              <w:rPr>
                <w:rFonts w:hint="eastAsia"/>
              </w:rPr>
              <w:t xml:space="preserve">/(%)                        </w:t>
            </w:r>
            <w:r w:rsidRPr="00FB2162">
              <w:rPr>
                <w:rFonts w:hint="eastAsia"/>
                <w:spacing w:val="-20"/>
              </w:rPr>
              <w:t>≤</w:t>
            </w:r>
          </w:p>
        </w:tc>
        <w:tc>
          <w:tcPr>
            <w:tcW w:w="6154" w:type="dxa"/>
            <w:vAlign w:val="center"/>
          </w:tcPr>
          <w:p w14:paraId="61498E11" w14:textId="77777777" w:rsidR="000977EA" w:rsidRPr="00FB2162" w:rsidRDefault="00000000">
            <w:pPr>
              <w:pStyle w:val="afffffff6"/>
            </w:pPr>
            <w:r w:rsidRPr="00FB2162">
              <w:rPr>
                <w:rFonts w:hint="eastAsia"/>
              </w:rPr>
              <w:t>8.0</w:t>
            </w:r>
          </w:p>
        </w:tc>
      </w:tr>
      <w:tr w:rsidR="000977EA" w:rsidRPr="00FB2162" w14:paraId="5CC864F3" w14:textId="77777777">
        <w:trPr>
          <w:cantSplit/>
          <w:trHeight w:val="393"/>
          <w:jc w:val="center"/>
        </w:trPr>
        <w:tc>
          <w:tcPr>
            <w:tcW w:w="2390" w:type="dxa"/>
            <w:vAlign w:val="center"/>
          </w:tcPr>
          <w:p w14:paraId="608A3BA2" w14:textId="77777777" w:rsidR="000977EA" w:rsidRPr="00FB2162" w:rsidRDefault="00000000">
            <w:pPr>
              <w:pStyle w:val="afffffff6"/>
              <w:jc w:val="left"/>
            </w:pPr>
            <w:r w:rsidRPr="00FB2162">
              <w:rPr>
                <w:rFonts w:hint="eastAsia"/>
              </w:rPr>
              <w:t>空籽率</w:t>
            </w:r>
            <w:r w:rsidRPr="00FB2162">
              <w:rPr>
                <w:rFonts w:hint="eastAsia"/>
              </w:rPr>
              <w:t xml:space="preserve">/(%)                        </w:t>
            </w:r>
            <w:r w:rsidRPr="00FB2162">
              <w:rPr>
                <w:rFonts w:hint="eastAsia"/>
                <w:spacing w:val="-20"/>
              </w:rPr>
              <w:t>≤</w:t>
            </w:r>
          </w:p>
        </w:tc>
        <w:tc>
          <w:tcPr>
            <w:tcW w:w="6154" w:type="dxa"/>
            <w:vAlign w:val="center"/>
          </w:tcPr>
          <w:p w14:paraId="321EA5B8" w14:textId="77777777" w:rsidR="000977EA" w:rsidRPr="00FB2162" w:rsidRDefault="00000000">
            <w:pPr>
              <w:pStyle w:val="afffffff6"/>
            </w:pPr>
            <w:r w:rsidRPr="00FB2162">
              <w:rPr>
                <w:rFonts w:hint="eastAsia"/>
              </w:rPr>
              <w:t>0</w:t>
            </w:r>
          </w:p>
        </w:tc>
      </w:tr>
      <w:tr w:rsidR="000977EA" w:rsidRPr="00FB2162" w14:paraId="5A6F2BAF" w14:textId="77777777">
        <w:trPr>
          <w:cantSplit/>
          <w:trHeight w:val="393"/>
          <w:jc w:val="center"/>
        </w:trPr>
        <w:tc>
          <w:tcPr>
            <w:tcW w:w="2390" w:type="dxa"/>
            <w:vAlign w:val="center"/>
          </w:tcPr>
          <w:p w14:paraId="0ED5A7B4" w14:textId="77777777" w:rsidR="000977EA" w:rsidRPr="00FB2162" w:rsidRDefault="00000000">
            <w:pPr>
              <w:pStyle w:val="afffffff6"/>
              <w:jc w:val="left"/>
            </w:pPr>
            <w:r w:rsidRPr="00FB2162">
              <w:rPr>
                <w:rFonts w:hint="eastAsia"/>
              </w:rPr>
              <w:t>半空籽率</w:t>
            </w:r>
            <w:r w:rsidRPr="00FB2162">
              <w:rPr>
                <w:rFonts w:hint="eastAsia"/>
              </w:rPr>
              <w:t xml:space="preserve">/(%)                    </w:t>
            </w:r>
            <w:r w:rsidRPr="00FB2162">
              <w:rPr>
                <w:rFonts w:hint="eastAsia"/>
                <w:spacing w:val="-20"/>
              </w:rPr>
              <w:t>≤</w:t>
            </w:r>
          </w:p>
        </w:tc>
        <w:tc>
          <w:tcPr>
            <w:tcW w:w="6154" w:type="dxa"/>
            <w:vAlign w:val="center"/>
          </w:tcPr>
          <w:p w14:paraId="358F6DAC" w14:textId="77777777" w:rsidR="000977EA" w:rsidRPr="00FB2162" w:rsidRDefault="00000000">
            <w:pPr>
              <w:pStyle w:val="afffffff6"/>
            </w:pPr>
            <w:r w:rsidRPr="00FB2162">
              <w:rPr>
                <w:rFonts w:hint="eastAsia"/>
              </w:rPr>
              <w:t>3.0</w:t>
            </w:r>
          </w:p>
        </w:tc>
      </w:tr>
    </w:tbl>
    <w:p w14:paraId="75EBCE5C" w14:textId="77777777" w:rsidR="000977EA" w:rsidRPr="00FB2162" w:rsidRDefault="00000000">
      <w:pPr>
        <w:pStyle w:val="21"/>
        <w:tabs>
          <w:tab w:val="clear" w:pos="369"/>
        </w:tabs>
        <w:spacing w:beforeLines="100" w:before="312" w:after="156"/>
        <w:rPr>
          <w:rFonts w:ascii="Times New Roman" w:hAnsi="Times New Roman"/>
        </w:rPr>
      </w:pPr>
      <w:r w:rsidRPr="00FB2162">
        <w:rPr>
          <w:rFonts w:ascii="Times New Roman" w:hAnsi="Times New Roman" w:hint="eastAsia"/>
        </w:rPr>
        <w:t>理化指标</w:t>
      </w:r>
    </w:p>
    <w:p w14:paraId="72588DF0" w14:textId="77777777" w:rsidR="000977EA" w:rsidRPr="00FB2162" w:rsidRDefault="00000000">
      <w:r w:rsidRPr="00FB2162">
        <w:rPr>
          <w:rFonts w:hint="eastAsia"/>
        </w:rPr>
        <w:t>应符合表</w:t>
      </w:r>
      <w:r w:rsidRPr="00FB2162">
        <w:rPr>
          <w:rFonts w:hint="eastAsia"/>
        </w:rPr>
        <w:t>3</w:t>
      </w:r>
      <w:r w:rsidRPr="00FB2162">
        <w:rPr>
          <w:rFonts w:hint="eastAsia"/>
        </w:rPr>
        <w:t>规定。</w:t>
      </w:r>
    </w:p>
    <w:p w14:paraId="4A4A2D64" w14:textId="77777777" w:rsidR="000977EA" w:rsidRPr="00FB2162" w:rsidRDefault="00000000">
      <w:pPr>
        <w:pStyle w:val="afffffff5"/>
        <w:spacing w:afterLines="50" w:after="156"/>
        <w:ind w:firstLineChars="0" w:firstLine="0"/>
        <w:rPr>
          <w:rFonts w:ascii="Times New Roman" w:hAnsi="Times New Roman"/>
        </w:rPr>
      </w:pPr>
      <w:r w:rsidRPr="00FB2162">
        <w:rPr>
          <w:rFonts w:ascii="Times New Roman" w:hAnsi="Times New Roman" w:hint="eastAsia"/>
        </w:rPr>
        <w:t>表</w:t>
      </w:r>
      <w:r w:rsidRPr="00FB2162">
        <w:rPr>
          <w:rFonts w:ascii="Times New Roman" w:hAnsi="Times New Roman" w:hint="eastAsia"/>
          <w:spacing w:val="80"/>
        </w:rPr>
        <w:t>3</w:t>
      </w:r>
      <w:r w:rsidRPr="00FB2162">
        <w:rPr>
          <w:rFonts w:ascii="Times New Roman" w:hAnsi="Times New Roman" w:hint="eastAsia"/>
        </w:rPr>
        <w:t>理化指标</w:t>
      </w:r>
    </w:p>
    <w:tbl>
      <w:tblPr>
        <w:tblpPr w:leftFromText="180" w:rightFromText="180" w:vertAnchor="text" w:horzAnchor="page" w:tblpXSpec="center" w:tblpY="257"/>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497"/>
        <w:gridCol w:w="5131"/>
      </w:tblGrid>
      <w:tr w:rsidR="000977EA" w:rsidRPr="00FB2162" w14:paraId="3C342F55" w14:textId="77777777" w:rsidTr="004059DA">
        <w:trPr>
          <w:cantSplit/>
          <w:trHeight w:val="397"/>
          <w:jc w:val="center"/>
        </w:trPr>
        <w:tc>
          <w:tcPr>
            <w:tcW w:w="3497" w:type="dxa"/>
            <w:tcBorders>
              <w:top w:val="single" w:sz="12" w:space="0" w:color="auto"/>
              <w:bottom w:val="single" w:sz="12" w:space="0" w:color="auto"/>
            </w:tcBorders>
            <w:vAlign w:val="center"/>
          </w:tcPr>
          <w:p w14:paraId="1ABC4340" w14:textId="77777777" w:rsidR="000977EA" w:rsidRPr="00FB2162" w:rsidRDefault="00000000">
            <w:pPr>
              <w:pStyle w:val="afffffff6"/>
            </w:pPr>
            <w:r w:rsidRPr="00FB2162">
              <w:rPr>
                <w:rFonts w:hint="eastAsia"/>
              </w:rPr>
              <w:t>项目</w:t>
            </w:r>
          </w:p>
        </w:tc>
        <w:tc>
          <w:tcPr>
            <w:tcW w:w="5131" w:type="dxa"/>
            <w:tcBorders>
              <w:top w:val="single" w:sz="12" w:space="0" w:color="auto"/>
              <w:bottom w:val="single" w:sz="12" w:space="0" w:color="auto"/>
            </w:tcBorders>
            <w:vAlign w:val="center"/>
          </w:tcPr>
          <w:p w14:paraId="436CB3A2" w14:textId="77777777" w:rsidR="000977EA" w:rsidRPr="00FB2162" w:rsidRDefault="00000000">
            <w:pPr>
              <w:pStyle w:val="afffffff6"/>
            </w:pPr>
            <w:r w:rsidRPr="00FB2162">
              <w:rPr>
                <w:rFonts w:hint="eastAsia"/>
              </w:rPr>
              <w:t>指标</w:t>
            </w:r>
          </w:p>
        </w:tc>
      </w:tr>
      <w:tr w:rsidR="000977EA" w:rsidRPr="00FB2162" w14:paraId="157F3EBE" w14:textId="77777777" w:rsidTr="004059DA">
        <w:trPr>
          <w:cantSplit/>
          <w:trHeight w:val="414"/>
          <w:jc w:val="center"/>
        </w:trPr>
        <w:tc>
          <w:tcPr>
            <w:tcW w:w="3497" w:type="dxa"/>
            <w:tcBorders>
              <w:top w:val="single" w:sz="12" w:space="0" w:color="auto"/>
            </w:tcBorders>
            <w:vAlign w:val="center"/>
          </w:tcPr>
          <w:p w14:paraId="3908B5C8" w14:textId="463BEF21" w:rsidR="000977EA" w:rsidRPr="00FB2162" w:rsidRDefault="00000000">
            <w:pPr>
              <w:pStyle w:val="afffffff6"/>
              <w:jc w:val="left"/>
            </w:pPr>
            <w:r w:rsidRPr="00FB2162">
              <w:rPr>
                <w:rFonts w:hint="eastAsia"/>
              </w:rPr>
              <w:t>水分</w:t>
            </w:r>
            <w:r w:rsidRPr="00FB2162">
              <w:rPr>
                <w:rFonts w:hint="eastAsia"/>
              </w:rPr>
              <w:t xml:space="preserve"> / (</w:t>
            </w:r>
            <w:r w:rsidRPr="00FB2162">
              <w:rPr>
                <w:rFonts w:hint="eastAsia"/>
              </w:rPr>
              <w:t>％</w:t>
            </w:r>
            <w:r w:rsidRPr="00FB2162">
              <w:rPr>
                <w:rFonts w:hint="eastAsia"/>
              </w:rPr>
              <w:t xml:space="preserve">)                     </w:t>
            </w:r>
            <w:r w:rsidR="00D00B48" w:rsidRPr="00FB2162">
              <w:t xml:space="preserve">                           </w:t>
            </w:r>
            <w:r w:rsidRPr="00FB2162">
              <w:rPr>
                <w:rFonts w:hint="eastAsia"/>
              </w:rPr>
              <w:t xml:space="preserve">  </w:t>
            </w:r>
            <w:r w:rsidRPr="00FB2162">
              <w:rPr>
                <w:rFonts w:hint="eastAsia"/>
              </w:rPr>
              <w:t>≤</w:t>
            </w:r>
          </w:p>
        </w:tc>
        <w:tc>
          <w:tcPr>
            <w:tcW w:w="5131" w:type="dxa"/>
            <w:tcBorders>
              <w:top w:val="single" w:sz="12" w:space="0" w:color="auto"/>
            </w:tcBorders>
            <w:vAlign w:val="center"/>
          </w:tcPr>
          <w:p w14:paraId="1E3294B2" w14:textId="77777777" w:rsidR="000977EA" w:rsidRPr="00FB2162" w:rsidRDefault="00000000">
            <w:pPr>
              <w:pStyle w:val="afffffff6"/>
              <w:rPr>
                <w:rFonts w:cs="Times New Roman"/>
              </w:rPr>
            </w:pPr>
            <w:r w:rsidRPr="00FB2162">
              <w:rPr>
                <w:rFonts w:cs="Times New Roman"/>
              </w:rPr>
              <w:t>3.0</w:t>
            </w:r>
          </w:p>
        </w:tc>
      </w:tr>
      <w:tr w:rsidR="000977EA" w:rsidRPr="00FB2162" w14:paraId="2264484A" w14:textId="77777777" w:rsidTr="004059DA">
        <w:trPr>
          <w:cantSplit/>
          <w:trHeight w:val="413"/>
          <w:jc w:val="center"/>
        </w:trPr>
        <w:tc>
          <w:tcPr>
            <w:tcW w:w="3497" w:type="dxa"/>
            <w:vAlign w:val="center"/>
          </w:tcPr>
          <w:p w14:paraId="4D96BCD7" w14:textId="1DBF12AB" w:rsidR="000977EA" w:rsidRPr="00FB2162" w:rsidRDefault="00000000">
            <w:pPr>
              <w:pStyle w:val="afffffff6"/>
              <w:jc w:val="left"/>
            </w:pPr>
            <w:r w:rsidRPr="00FB2162">
              <w:rPr>
                <w:rFonts w:hint="eastAsia"/>
              </w:rPr>
              <w:t>酸价</w:t>
            </w:r>
            <w:r w:rsidRPr="00FB2162">
              <w:rPr>
                <w:rFonts w:hint="eastAsia"/>
              </w:rPr>
              <w:t>(</w:t>
            </w:r>
            <w:r w:rsidRPr="00FB2162">
              <w:rPr>
                <w:rFonts w:hint="eastAsia"/>
              </w:rPr>
              <w:t>以脂肪计</w:t>
            </w:r>
            <w:r w:rsidRPr="00FB2162">
              <w:rPr>
                <w:rFonts w:hint="eastAsia"/>
              </w:rPr>
              <w:t xml:space="preserve">)/(KOH)/(mg/g)    </w:t>
            </w:r>
            <w:r w:rsidR="00D00B48" w:rsidRPr="00FB2162">
              <w:t xml:space="preserve">          </w:t>
            </w:r>
            <w:r w:rsidRPr="00FB2162">
              <w:rPr>
                <w:rFonts w:hint="eastAsia"/>
              </w:rPr>
              <w:t xml:space="preserve">   </w:t>
            </w:r>
            <w:r w:rsidRPr="00FB2162">
              <w:rPr>
                <w:rFonts w:hint="eastAsia"/>
              </w:rPr>
              <w:t>≤</w:t>
            </w:r>
          </w:p>
        </w:tc>
        <w:tc>
          <w:tcPr>
            <w:tcW w:w="5131" w:type="dxa"/>
            <w:vAlign w:val="center"/>
          </w:tcPr>
          <w:p w14:paraId="2AD75854" w14:textId="77777777" w:rsidR="000977EA" w:rsidRPr="00FB2162" w:rsidRDefault="00000000">
            <w:pPr>
              <w:pStyle w:val="afffffff6"/>
              <w:rPr>
                <w:rFonts w:cs="Times New Roman"/>
              </w:rPr>
            </w:pPr>
            <w:r w:rsidRPr="00FB2162">
              <w:rPr>
                <w:rFonts w:cs="Times New Roman"/>
              </w:rPr>
              <w:t>2.8</w:t>
            </w:r>
          </w:p>
        </w:tc>
      </w:tr>
      <w:tr w:rsidR="000977EA" w:rsidRPr="00FB2162" w14:paraId="371546AB" w14:textId="77777777" w:rsidTr="004059DA">
        <w:trPr>
          <w:cantSplit/>
          <w:trHeight w:val="407"/>
          <w:jc w:val="center"/>
        </w:trPr>
        <w:tc>
          <w:tcPr>
            <w:tcW w:w="3497" w:type="dxa"/>
            <w:vAlign w:val="center"/>
          </w:tcPr>
          <w:p w14:paraId="7C35F414" w14:textId="253CCD2A" w:rsidR="000977EA" w:rsidRPr="00FB2162" w:rsidRDefault="00000000">
            <w:pPr>
              <w:pStyle w:val="afffffff6"/>
              <w:jc w:val="left"/>
            </w:pPr>
            <w:r w:rsidRPr="00FB2162">
              <w:rPr>
                <w:rFonts w:hint="eastAsia"/>
              </w:rPr>
              <w:t>过氧化值</w:t>
            </w:r>
            <w:r w:rsidRPr="00FB2162">
              <w:rPr>
                <w:rFonts w:hint="eastAsia"/>
              </w:rPr>
              <w:t>(</w:t>
            </w:r>
            <w:r w:rsidRPr="00FB2162">
              <w:rPr>
                <w:rFonts w:hint="eastAsia"/>
              </w:rPr>
              <w:t>以脂肪计</w:t>
            </w:r>
            <w:r w:rsidRPr="00FB2162">
              <w:rPr>
                <w:rFonts w:hint="eastAsia"/>
              </w:rPr>
              <w:t xml:space="preserve">) /(g/100 g)   </w:t>
            </w:r>
            <w:r w:rsidR="00D00B48" w:rsidRPr="00FB2162">
              <w:t xml:space="preserve">            </w:t>
            </w:r>
            <w:r w:rsidRPr="00FB2162">
              <w:rPr>
                <w:rFonts w:hint="eastAsia"/>
              </w:rPr>
              <w:t xml:space="preserve">  </w:t>
            </w:r>
            <w:r w:rsidRPr="00FB2162">
              <w:rPr>
                <w:rFonts w:hint="eastAsia"/>
              </w:rPr>
              <w:t>≤</w:t>
            </w:r>
          </w:p>
        </w:tc>
        <w:tc>
          <w:tcPr>
            <w:tcW w:w="5131" w:type="dxa"/>
            <w:vAlign w:val="center"/>
          </w:tcPr>
          <w:p w14:paraId="3CE1A21F" w14:textId="77777777" w:rsidR="000977EA" w:rsidRPr="00FB2162" w:rsidRDefault="00000000">
            <w:pPr>
              <w:pStyle w:val="afffffff6"/>
              <w:rPr>
                <w:rFonts w:cs="Times New Roman"/>
              </w:rPr>
            </w:pPr>
            <w:r w:rsidRPr="00FB2162">
              <w:rPr>
                <w:rFonts w:cs="Times New Roman"/>
              </w:rPr>
              <w:t>0.4</w:t>
            </w:r>
          </w:p>
        </w:tc>
      </w:tr>
    </w:tbl>
    <w:p w14:paraId="4644EBEE" w14:textId="77777777" w:rsidR="000977EA" w:rsidRPr="00FB2162" w:rsidRDefault="00000000">
      <w:pPr>
        <w:pStyle w:val="21"/>
        <w:tabs>
          <w:tab w:val="clear" w:pos="369"/>
        </w:tabs>
        <w:spacing w:beforeLines="100" w:before="312" w:after="156"/>
        <w:rPr>
          <w:rFonts w:ascii="Times New Roman" w:hAnsi="Times New Roman"/>
        </w:rPr>
      </w:pPr>
      <w:r w:rsidRPr="00FB2162">
        <w:rPr>
          <w:rFonts w:ascii="Times New Roman" w:hAnsi="Times New Roman" w:hint="eastAsia"/>
        </w:rPr>
        <w:t>安全指标</w:t>
      </w:r>
    </w:p>
    <w:p w14:paraId="5D1BF32F" w14:textId="77777777" w:rsidR="000977EA" w:rsidRPr="00FB2162" w:rsidRDefault="00000000">
      <w:r w:rsidRPr="00FB2162">
        <w:rPr>
          <w:rFonts w:hint="eastAsia"/>
        </w:rPr>
        <w:t>应符合</w:t>
      </w:r>
      <w:r w:rsidRPr="00FB2162">
        <w:rPr>
          <w:rFonts w:hint="eastAsia"/>
        </w:rPr>
        <w:t>GB 19300</w:t>
      </w:r>
      <w:r w:rsidRPr="00FB2162">
        <w:rPr>
          <w:rFonts w:hint="eastAsia"/>
        </w:rPr>
        <w:t>的规定。</w:t>
      </w:r>
    </w:p>
    <w:p w14:paraId="144D373B"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食品添加剂</w:t>
      </w:r>
    </w:p>
    <w:p w14:paraId="714C8E26" w14:textId="77777777" w:rsidR="000977EA" w:rsidRPr="00FB2162" w:rsidRDefault="00000000">
      <w:bookmarkStart w:id="63" w:name="_Hlk78205415"/>
      <w:r w:rsidRPr="00FB2162">
        <w:rPr>
          <w:rFonts w:hint="eastAsia"/>
        </w:rPr>
        <w:t>应符合</w:t>
      </w:r>
      <w:r w:rsidRPr="00FB2162">
        <w:rPr>
          <w:rFonts w:hint="eastAsia"/>
        </w:rPr>
        <w:t>GB 2760</w:t>
      </w:r>
      <w:r w:rsidRPr="00FB2162">
        <w:rPr>
          <w:rFonts w:hint="eastAsia"/>
        </w:rPr>
        <w:t>的规定</w:t>
      </w:r>
      <w:bookmarkEnd w:id="63"/>
      <w:r w:rsidRPr="00FB2162">
        <w:rPr>
          <w:rFonts w:hint="eastAsia"/>
        </w:rPr>
        <w:t>。</w:t>
      </w:r>
    </w:p>
    <w:p w14:paraId="20F63F18"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净含量要求</w:t>
      </w:r>
    </w:p>
    <w:p w14:paraId="21DF35CA" w14:textId="77777777" w:rsidR="000977EA" w:rsidRPr="00FB2162" w:rsidRDefault="00000000">
      <w:pPr>
        <w:ind w:firstLineChars="300" w:firstLine="630"/>
      </w:pPr>
      <w:r w:rsidRPr="00FB2162">
        <w:rPr>
          <w:rFonts w:hint="eastAsia"/>
        </w:rPr>
        <w:t>应符合国家质量监督检验</w:t>
      </w:r>
      <w:proofErr w:type="gramStart"/>
      <w:r w:rsidRPr="00FB2162">
        <w:rPr>
          <w:rFonts w:hint="eastAsia"/>
        </w:rPr>
        <w:t>总局第</w:t>
      </w:r>
      <w:proofErr w:type="gramEnd"/>
      <w:r w:rsidRPr="00FB2162">
        <w:rPr>
          <w:rFonts w:hint="eastAsia"/>
        </w:rPr>
        <w:t>﹝</w:t>
      </w:r>
      <w:r w:rsidRPr="00FB2162">
        <w:rPr>
          <w:rFonts w:hint="eastAsia"/>
        </w:rPr>
        <w:t>2005</w:t>
      </w:r>
      <w:r w:rsidRPr="00FB2162">
        <w:rPr>
          <w:rFonts w:hint="eastAsia"/>
        </w:rPr>
        <w:t>﹞</w:t>
      </w:r>
      <w:r w:rsidRPr="00FB2162">
        <w:rPr>
          <w:rFonts w:hint="eastAsia"/>
        </w:rPr>
        <w:t>75</w:t>
      </w:r>
      <w:r w:rsidRPr="00FB2162">
        <w:rPr>
          <w:rFonts w:hint="eastAsia"/>
        </w:rPr>
        <w:t>号令《定量包装商品计量监督管理办法》的规定。</w:t>
      </w:r>
    </w:p>
    <w:p w14:paraId="0B1F5775"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lastRenderedPageBreak/>
        <w:t>产品加工过程卫生要求</w:t>
      </w:r>
    </w:p>
    <w:p w14:paraId="4C6AEB82" w14:textId="77777777" w:rsidR="000977EA" w:rsidRPr="00FB2162" w:rsidRDefault="00000000">
      <w:pPr>
        <w:ind w:firstLineChars="300" w:firstLine="630"/>
      </w:pPr>
      <w:r w:rsidRPr="00FB2162">
        <w:rPr>
          <w:rFonts w:hint="eastAsia"/>
        </w:rPr>
        <w:t>应符合</w:t>
      </w:r>
      <w:r w:rsidRPr="00FB2162">
        <w:rPr>
          <w:rFonts w:hint="eastAsia"/>
        </w:rPr>
        <w:t>GB 14881</w:t>
      </w:r>
      <w:r w:rsidRPr="00FB2162">
        <w:rPr>
          <w:rFonts w:hint="eastAsia"/>
        </w:rPr>
        <w:t>的规定。</w:t>
      </w:r>
    </w:p>
    <w:p w14:paraId="3CD9C96C" w14:textId="77777777" w:rsidR="000977EA" w:rsidRPr="00FB2162" w:rsidRDefault="00000000">
      <w:pPr>
        <w:pStyle w:val="1"/>
        <w:spacing w:before="312" w:after="312"/>
      </w:pPr>
      <w:bookmarkStart w:id="64" w:name="_Toc106714847"/>
      <w:r w:rsidRPr="00FB2162">
        <w:rPr>
          <w:rFonts w:hint="eastAsia"/>
        </w:rPr>
        <w:t>检验方法</w:t>
      </w:r>
      <w:bookmarkEnd w:id="64"/>
    </w:p>
    <w:p w14:paraId="0A10FCFE"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感官指标</w:t>
      </w:r>
    </w:p>
    <w:p w14:paraId="48C65E0F" w14:textId="77777777" w:rsidR="000977EA" w:rsidRPr="00FB2162" w:rsidRDefault="00000000">
      <w:r w:rsidRPr="00FB2162">
        <w:rPr>
          <w:rFonts w:hint="eastAsia"/>
        </w:rPr>
        <w:t>取适量样品，将样品置于清洁、干燥的白瓷盘中，在自然光下观察色泽、颗粒形态和杂质，嗅其气味，品尝滋味，做出评价。</w:t>
      </w:r>
    </w:p>
    <w:p w14:paraId="7D1351B8"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质量指标</w:t>
      </w:r>
    </w:p>
    <w:p w14:paraId="6932EBBD" w14:textId="77777777" w:rsidR="000977EA" w:rsidRPr="00FB2162" w:rsidRDefault="00000000">
      <w:pPr>
        <w:pStyle w:val="21"/>
        <w:numPr>
          <w:ilvl w:val="1"/>
          <w:numId w:val="0"/>
        </w:numPr>
        <w:spacing w:before="156" w:after="156"/>
        <w:rPr>
          <w:rFonts w:ascii="Times New Roman" w:hAnsi="Times New Roman"/>
        </w:rPr>
      </w:pPr>
      <w:r w:rsidRPr="00FB2162">
        <w:rPr>
          <w:rFonts w:ascii="Times New Roman" w:hAnsi="Times New Roman" w:hint="eastAsia"/>
        </w:rPr>
        <w:t xml:space="preserve">5.2.1 </w:t>
      </w:r>
      <w:r w:rsidRPr="00FB2162">
        <w:rPr>
          <w:rFonts w:ascii="Times New Roman" w:hAnsi="Times New Roman" w:hint="eastAsia"/>
        </w:rPr>
        <w:t>质量指标</w:t>
      </w:r>
    </w:p>
    <w:p w14:paraId="618AA114" w14:textId="0A1EF6F4" w:rsidR="000977EA" w:rsidRPr="00FB2162" w:rsidRDefault="00000000" w:rsidP="004059DA">
      <w:r w:rsidRPr="00FB2162">
        <w:rPr>
          <w:rFonts w:hint="eastAsia"/>
        </w:rPr>
        <w:t>从中随机取</w:t>
      </w:r>
      <w:r w:rsidRPr="00FB2162">
        <w:rPr>
          <w:rFonts w:hint="eastAsia"/>
        </w:rPr>
        <w:t>500</w:t>
      </w:r>
      <w:r w:rsidR="004059DA" w:rsidRPr="00FB2162">
        <w:t xml:space="preserve"> </w:t>
      </w:r>
      <w:r w:rsidR="004059DA" w:rsidRPr="00FB2162">
        <w:rPr>
          <w:rFonts w:hint="eastAsia"/>
        </w:rPr>
        <w:t>g</w:t>
      </w:r>
      <w:r w:rsidRPr="00FB2162">
        <w:rPr>
          <w:rFonts w:hint="eastAsia"/>
        </w:rPr>
        <w:t>±</w:t>
      </w:r>
      <w:r w:rsidRPr="00FB2162">
        <w:rPr>
          <w:rFonts w:hint="eastAsia"/>
        </w:rPr>
        <w:t>10</w:t>
      </w:r>
      <w:r w:rsidR="004059DA" w:rsidRPr="00FB2162">
        <w:t xml:space="preserve"> </w:t>
      </w:r>
      <w:r w:rsidR="004059DA" w:rsidRPr="00FB2162">
        <w:rPr>
          <w:rFonts w:hint="eastAsia"/>
        </w:rPr>
        <w:t>g</w:t>
      </w:r>
      <w:r w:rsidRPr="00FB2162">
        <w:rPr>
          <w:rFonts w:hint="eastAsia"/>
        </w:rPr>
        <w:t>样品数其总颗粒数，并逐个剥壳，挑出黑斑籽、油籽、芽籽、霉变籽、空籽、</w:t>
      </w:r>
      <w:proofErr w:type="gramStart"/>
      <w:r w:rsidRPr="00FB2162">
        <w:rPr>
          <w:rFonts w:hint="eastAsia"/>
        </w:rPr>
        <w:t>半空籽并计算</w:t>
      </w:r>
      <w:proofErr w:type="gramEnd"/>
      <w:r w:rsidRPr="00FB2162">
        <w:rPr>
          <w:rFonts w:hint="eastAsia"/>
        </w:rPr>
        <w:t>各自颗粒数，将油籽、芽籽、霉变</w:t>
      </w:r>
      <w:proofErr w:type="gramStart"/>
      <w:r w:rsidRPr="00FB2162">
        <w:rPr>
          <w:rFonts w:hint="eastAsia"/>
        </w:rPr>
        <w:t>籽</w:t>
      </w:r>
      <w:proofErr w:type="gramEnd"/>
      <w:r w:rsidRPr="00FB2162">
        <w:rPr>
          <w:rFonts w:hint="eastAsia"/>
        </w:rPr>
        <w:t>颗粒数进行相加，得出坏籽颗粒数，分别</w:t>
      </w:r>
      <w:proofErr w:type="gramStart"/>
      <w:r w:rsidRPr="00FB2162">
        <w:rPr>
          <w:rFonts w:hint="eastAsia"/>
        </w:rPr>
        <w:t>与总颗数</w:t>
      </w:r>
      <w:proofErr w:type="gramEnd"/>
      <w:r w:rsidRPr="00FB2162">
        <w:rPr>
          <w:rFonts w:hint="eastAsia"/>
        </w:rPr>
        <w:t>比值，</w:t>
      </w:r>
      <w:proofErr w:type="gramStart"/>
      <w:r w:rsidRPr="00FB2162">
        <w:rPr>
          <w:rFonts w:hint="eastAsia"/>
        </w:rPr>
        <w:t>按颗数</w:t>
      </w:r>
      <w:proofErr w:type="gramEnd"/>
      <w:r w:rsidRPr="00FB2162">
        <w:rPr>
          <w:rFonts w:hint="eastAsia"/>
        </w:rPr>
        <w:t>百分比计算出黑斑率、油籽率、芽籽率、霉变籽率，空籽率、半空籽率、坏籽率。</w:t>
      </w:r>
    </w:p>
    <w:p w14:paraId="1E5259EE"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理化指标</w:t>
      </w:r>
    </w:p>
    <w:p w14:paraId="5850B4E2" w14:textId="77777777" w:rsidR="000977EA" w:rsidRPr="00FB2162" w:rsidRDefault="00000000">
      <w:pPr>
        <w:pStyle w:val="21"/>
        <w:numPr>
          <w:ilvl w:val="1"/>
          <w:numId w:val="0"/>
        </w:numPr>
        <w:spacing w:before="156" w:after="156"/>
        <w:rPr>
          <w:rFonts w:ascii="Times New Roman" w:hAnsi="Times New Roman"/>
        </w:rPr>
      </w:pPr>
      <w:r w:rsidRPr="00FB2162">
        <w:rPr>
          <w:rFonts w:ascii="Times New Roman" w:hAnsi="Times New Roman" w:hint="eastAsia"/>
        </w:rPr>
        <w:t xml:space="preserve">5.3.1 </w:t>
      </w:r>
      <w:r w:rsidRPr="00FB2162">
        <w:rPr>
          <w:rFonts w:ascii="Times New Roman" w:hAnsi="Times New Roman" w:hint="eastAsia"/>
        </w:rPr>
        <w:t>水分</w:t>
      </w:r>
    </w:p>
    <w:p w14:paraId="2B382F80" w14:textId="77777777" w:rsidR="000977EA" w:rsidRPr="00FB2162" w:rsidRDefault="00000000">
      <w:r w:rsidRPr="00FB2162">
        <w:rPr>
          <w:rFonts w:hint="eastAsia"/>
        </w:rPr>
        <w:t>按</w:t>
      </w:r>
      <w:r w:rsidRPr="00FB2162">
        <w:rPr>
          <w:rFonts w:hint="eastAsia"/>
        </w:rPr>
        <w:t>GB 5009.3</w:t>
      </w:r>
      <w:r w:rsidRPr="00FB2162">
        <w:rPr>
          <w:rFonts w:hint="eastAsia"/>
        </w:rPr>
        <w:t>规定的方法检验。</w:t>
      </w:r>
    </w:p>
    <w:p w14:paraId="2582FC78" w14:textId="77777777" w:rsidR="000977EA" w:rsidRPr="00FB2162" w:rsidRDefault="00000000">
      <w:pPr>
        <w:pStyle w:val="21"/>
        <w:numPr>
          <w:ilvl w:val="1"/>
          <w:numId w:val="0"/>
        </w:numPr>
        <w:spacing w:before="156" w:after="156"/>
        <w:rPr>
          <w:rFonts w:ascii="Times New Roman" w:hAnsi="Times New Roman"/>
        </w:rPr>
      </w:pPr>
      <w:r w:rsidRPr="00FB2162">
        <w:rPr>
          <w:rFonts w:ascii="Times New Roman" w:hAnsi="Times New Roman" w:hint="eastAsia"/>
        </w:rPr>
        <w:t xml:space="preserve">5.3.2 </w:t>
      </w:r>
      <w:r w:rsidRPr="00FB2162">
        <w:rPr>
          <w:rFonts w:ascii="Times New Roman" w:hAnsi="Times New Roman" w:hint="eastAsia"/>
        </w:rPr>
        <w:t>酸价</w:t>
      </w:r>
    </w:p>
    <w:p w14:paraId="2D1C5F90" w14:textId="77777777" w:rsidR="000977EA" w:rsidRPr="00FB2162" w:rsidRDefault="00000000">
      <w:r w:rsidRPr="00FB2162">
        <w:rPr>
          <w:rFonts w:hint="eastAsia"/>
        </w:rPr>
        <w:t>按</w:t>
      </w:r>
      <w:r w:rsidRPr="00FB2162">
        <w:rPr>
          <w:rFonts w:hint="eastAsia"/>
        </w:rPr>
        <w:t>GB 5009.229</w:t>
      </w:r>
      <w:r w:rsidRPr="00FB2162">
        <w:rPr>
          <w:rFonts w:hint="eastAsia"/>
        </w:rPr>
        <w:t>规定的方法检验。</w:t>
      </w:r>
    </w:p>
    <w:p w14:paraId="348AD43B" w14:textId="77777777" w:rsidR="000977EA" w:rsidRPr="00FB2162" w:rsidRDefault="00000000">
      <w:pPr>
        <w:pStyle w:val="21"/>
        <w:numPr>
          <w:ilvl w:val="1"/>
          <w:numId w:val="0"/>
        </w:numPr>
        <w:spacing w:before="156" w:after="156"/>
        <w:rPr>
          <w:rFonts w:ascii="Times New Roman" w:hAnsi="Times New Roman"/>
        </w:rPr>
      </w:pPr>
      <w:r w:rsidRPr="00FB2162">
        <w:rPr>
          <w:rFonts w:ascii="Times New Roman" w:hAnsi="Times New Roman" w:hint="eastAsia"/>
        </w:rPr>
        <w:t xml:space="preserve">5.3.3 </w:t>
      </w:r>
      <w:r w:rsidRPr="00FB2162">
        <w:rPr>
          <w:rFonts w:ascii="Times New Roman" w:hAnsi="Times New Roman" w:hint="eastAsia"/>
        </w:rPr>
        <w:t>过氧化值</w:t>
      </w:r>
    </w:p>
    <w:p w14:paraId="4CFCA8C2" w14:textId="77777777" w:rsidR="000977EA" w:rsidRPr="00FB2162" w:rsidRDefault="00000000">
      <w:r w:rsidRPr="00FB2162">
        <w:rPr>
          <w:rFonts w:hint="eastAsia"/>
        </w:rPr>
        <w:t>按</w:t>
      </w:r>
      <w:r w:rsidRPr="00FB2162">
        <w:rPr>
          <w:rFonts w:hint="eastAsia"/>
        </w:rPr>
        <w:t>GB 5009.227</w:t>
      </w:r>
      <w:r w:rsidRPr="00FB2162">
        <w:rPr>
          <w:rFonts w:hint="eastAsia"/>
        </w:rPr>
        <w:t>规定的方法检验。</w:t>
      </w:r>
    </w:p>
    <w:p w14:paraId="13E305B4"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安全指标</w:t>
      </w:r>
    </w:p>
    <w:p w14:paraId="075E7B19" w14:textId="77777777" w:rsidR="000977EA" w:rsidRPr="00FB2162" w:rsidRDefault="00000000">
      <w:r w:rsidRPr="00FB2162">
        <w:rPr>
          <w:rFonts w:hint="eastAsia"/>
        </w:rPr>
        <w:t>按照</w:t>
      </w:r>
      <w:r w:rsidRPr="00FB2162">
        <w:rPr>
          <w:rFonts w:hint="eastAsia"/>
        </w:rPr>
        <w:t>GB</w:t>
      </w:r>
      <w:r w:rsidRPr="00FB2162">
        <w:rPr>
          <w:rFonts w:hint="eastAsia"/>
          <w:b/>
        </w:rPr>
        <w:t xml:space="preserve"> </w:t>
      </w:r>
      <w:r w:rsidRPr="00FB2162">
        <w:rPr>
          <w:rFonts w:hint="eastAsia"/>
        </w:rPr>
        <w:t>19300</w:t>
      </w:r>
      <w:r w:rsidRPr="00FB2162">
        <w:rPr>
          <w:rFonts w:hint="eastAsia"/>
          <w:b/>
        </w:rPr>
        <w:t xml:space="preserve"> </w:t>
      </w:r>
      <w:r w:rsidRPr="00FB2162">
        <w:rPr>
          <w:rFonts w:hint="eastAsia"/>
        </w:rPr>
        <w:t>规定的方法执行。</w:t>
      </w:r>
    </w:p>
    <w:p w14:paraId="4EA5241B"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净含量测定</w:t>
      </w:r>
    </w:p>
    <w:p w14:paraId="3066F83A" w14:textId="77777777" w:rsidR="000977EA" w:rsidRPr="00FB2162" w:rsidRDefault="00000000">
      <w:r w:rsidRPr="00FB2162">
        <w:rPr>
          <w:rFonts w:hint="eastAsia"/>
        </w:rPr>
        <w:t>按</w:t>
      </w:r>
      <w:r w:rsidRPr="00FB2162">
        <w:rPr>
          <w:rFonts w:hint="eastAsia"/>
        </w:rPr>
        <w:t>JJF 1070</w:t>
      </w:r>
      <w:r w:rsidRPr="00FB2162">
        <w:rPr>
          <w:rFonts w:hint="eastAsia"/>
        </w:rPr>
        <w:t>中有关规定执行。</w:t>
      </w:r>
    </w:p>
    <w:p w14:paraId="794D896E" w14:textId="77777777" w:rsidR="000977EA" w:rsidRPr="00FB2162" w:rsidRDefault="00000000">
      <w:pPr>
        <w:pStyle w:val="1"/>
        <w:spacing w:before="312" w:after="312"/>
      </w:pPr>
      <w:bookmarkStart w:id="65" w:name="_Toc106714848"/>
      <w:r w:rsidRPr="00FB2162">
        <w:rPr>
          <w:rFonts w:hint="eastAsia"/>
        </w:rPr>
        <w:t>检验规则</w:t>
      </w:r>
      <w:bookmarkEnd w:id="65"/>
    </w:p>
    <w:p w14:paraId="2E9E424A"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出厂检验</w:t>
      </w:r>
    </w:p>
    <w:p w14:paraId="0861D825" w14:textId="77777777" w:rsidR="000977EA" w:rsidRPr="00FB2162" w:rsidRDefault="00000000">
      <w:r w:rsidRPr="00FB2162">
        <w:rPr>
          <w:rFonts w:hint="eastAsia"/>
        </w:rPr>
        <w:lastRenderedPageBreak/>
        <w:t>出厂检验包括感官要求、质量指标、水分、大肠菌群、净含量指标。</w:t>
      </w:r>
    </w:p>
    <w:p w14:paraId="2CADACF4"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型式检验</w:t>
      </w:r>
    </w:p>
    <w:p w14:paraId="1DD0D83F" w14:textId="77777777" w:rsidR="000977EA" w:rsidRPr="00FB2162" w:rsidRDefault="00000000">
      <w:r w:rsidRPr="00FB2162">
        <w:rPr>
          <w:rFonts w:hint="eastAsia"/>
        </w:rPr>
        <w:t>型式检验项目为</w:t>
      </w:r>
      <w:r w:rsidRPr="00FB2162">
        <w:rPr>
          <w:rFonts w:hint="eastAsia"/>
        </w:rPr>
        <w:t>4.3~4.8</w:t>
      </w:r>
      <w:r w:rsidRPr="00FB2162">
        <w:rPr>
          <w:rFonts w:hint="eastAsia"/>
        </w:rPr>
        <w:t>条款中的所有项目指标，正常情况下每年检验</w:t>
      </w:r>
      <w:r w:rsidRPr="00FB2162">
        <w:rPr>
          <w:rFonts w:hint="eastAsia"/>
        </w:rPr>
        <w:t>2</w:t>
      </w:r>
      <w:r w:rsidRPr="00FB2162">
        <w:rPr>
          <w:rFonts w:hint="eastAsia"/>
        </w:rPr>
        <w:t>次，有下列情况之一者，应进行型式检验：</w:t>
      </w:r>
    </w:p>
    <w:p w14:paraId="7004A6ED" w14:textId="77777777" w:rsidR="000977EA" w:rsidRPr="00FB2162" w:rsidRDefault="00000000">
      <w:r w:rsidRPr="00FB2162">
        <w:rPr>
          <w:rFonts w:hint="eastAsia"/>
        </w:rPr>
        <w:t>a</w:t>
      </w:r>
      <w:r w:rsidRPr="00FB2162">
        <w:rPr>
          <w:rFonts w:hint="eastAsia"/>
        </w:rPr>
        <w:t>）工艺或原材料发生重大改变时；</w:t>
      </w:r>
    </w:p>
    <w:p w14:paraId="7D84BB38" w14:textId="77777777" w:rsidR="000977EA" w:rsidRPr="00FB2162" w:rsidRDefault="00000000">
      <w:r w:rsidRPr="00FB2162">
        <w:rPr>
          <w:rFonts w:hint="eastAsia"/>
        </w:rPr>
        <w:t>b</w:t>
      </w:r>
      <w:r w:rsidRPr="00FB2162">
        <w:rPr>
          <w:rFonts w:hint="eastAsia"/>
        </w:rPr>
        <w:t>）产品投产鉴定前；</w:t>
      </w:r>
    </w:p>
    <w:p w14:paraId="680F4D8D" w14:textId="77777777" w:rsidR="000977EA" w:rsidRPr="00FB2162" w:rsidRDefault="00000000">
      <w:r w:rsidRPr="00FB2162">
        <w:rPr>
          <w:rFonts w:hint="eastAsia"/>
        </w:rPr>
        <w:t>c</w:t>
      </w:r>
      <w:r w:rsidRPr="00FB2162">
        <w:rPr>
          <w:rFonts w:hint="eastAsia"/>
        </w:rPr>
        <w:t>）产品停产</w:t>
      </w:r>
      <w:r w:rsidRPr="00FB2162">
        <w:rPr>
          <w:rFonts w:hint="eastAsia"/>
        </w:rPr>
        <w:t>6</w:t>
      </w:r>
      <w:r w:rsidRPr="00FB2162">
        <w:rPr>
          <w:rFonts w:hint="eastAsia"/>
        </w:rPr>
        <w:t>个月以上再生产时；</w:t>
      </w:r>
    </w:p>
    <w:p w14:paraId="2E1EFDF4" w14:textId="77777777" w:rsidR="000977EA" w:rsidRPr="00FB2162" w:rsidRDefault="00000000">
      <w:r w:rsidRPr="00FB2162">
        <w:rPr>
          <w:rFonts w:hint="eastAsia"/>
        </w:rPr>
        <w:t>d</w:t>
      </w:r>
      <w:r w:rsidRPr="00FB2162">
        <w:rPr>
          <w:rFonts w:hint="eastAsia"/>
        </w:rPr>
        <w:t>）国家监管部门提出要求时。</w:t>
      </w:r>
    </w:p>
    <w:p w14:paraId="76014A69" w14:textId="77777777" w:rsidR="000977EA" w:rsidRPr="00FB2162" w:rsidRDefault="00000000">
      <w:pPr>
        <w:pStyle w:val="21"/>
        <w:tabs>
          <w:tab w:val="clear" w:pos="369"/>
        </w:tabs>
        <w:spacing w:before="156" w:after="156"/>
        <w:rPr>
          <w:rFonts w:ascii="Times New Roman" w:hAnsi="Times New Roman"/>
        </w:rPr>
      </w:pPr>
      <w:proofErr w:type="gramStart"/>
      <w:r w:rsidRPr="00FB2162">
        <w:rPr>
          <w:rFonts w:ascii="Times New Roman" w:hAnsi="Times New Roman" w:hint="eastAsia"/>
        </w:rPr>
        <w:t>检验组批和</w:t>
      </w:r>
      <w:proofErr w:type="gramEnd"/>
      <w:r w:rsidRPr="00FB2162">
        <w:rPr>
          <w:rFonts w:ascii="Times New Roman" w:hAnsi="Times New Roman" w:hint="eastAsia"/>
        </w:rPr>
        <w:t>抽样</w:t>
      </w:r>
    </w:p>
    <w:p w14:paraId="2A909701" w14:textId="77777777" w:rsidR="000977EA" w:rsidRPr="00FB2162" w:rsidRDefault="00000000">
      <w:pPr>
        <w:ind w:firstLineChars="0" w:firstLine="0"/>
      </w:pPr>
      <w:r w:rsidRPr="00FB2162">
        <w:rPr>
          <w:rFonts w:hint="eastAsia"/>
        </w:rPr>
        <w:t>6.3.1</w:t>
      </w:r>
      <w:r w:rsidRPr="00FB2162">
        <w:rPr>
          <w:rFonts w:hint="eastAsia"/>
        </w:rPr>
        <w:t>同一班次或同批原料生产的同一品种，为一个检验批，从每批产品不同部位随机抽取不少于</w:t>
      </w:r>
      <w:r w:rsidRPr="00FB2162">
        <w:rPr>
          <w:rFonts w:hint="eastAsia"/>
        </w:rPr>
        <w:t>500 g</w:t>
      </w:r>
      <w:r w:rsidRPr="00FB2162">
        <w:rPr>
          <w:rFonts w:hint="eastAsia"/>
        </w:rPr>
        <w:t>。</w:t>
      </w:r>
    </w:p>
    <w:p w14:paraId="07FDDAC2" w14:textId="77777777" w:rsidR="000977EA" w:rsidRPr="00FB2162" w:rsidRDefault="00000000">
      <w:pPr>
        <w:ind w:firstLineChars="0" w:firstLine="0"/>
      </w:pPr>
      <w:r w:rsidRPr="00FB2162">
        <w:rPr>
          <w:rFonts w:hint="eastAsia"/>
        </w:rPr>
        <w:t>6.3.2</w:t>
      </w:r>
      <w:r w:rsidRPr="00FB2162">
        <w:rPr>
          <w:rFonts w:hint="eastAsia"/>
        </w:rPr>
        <w:t>同一品种不同包装的产品，不受包装规格和包装形式影响的检验项目可以一并检验。</w:t>
      </w:r>
    </w:p>
    <w:p w14:paraId="30BDEC57"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判定原则</w:t>
      </w:r>
    </w:p>
    <w:p w14:paraId="0120915D" w14:textId="77777777" w:rsidR="000977EA" w:rsidRPr="00FB2162" w:rsidRDefault="00000000">
      <w:pPr>
        <w:pStyle w:val="31"/>
        <w:numPr>
          <w:ilvl w:val="2"/>
          <w:numId w:val="20"/>
        </w:numPr>
        <w:spacing w:before="156" w:after="156"/>
        <w:rPr>
          <w:rFonts w:ascii="Times New Roman" w:hAnsi="Times New Roman"/>
        </w:rPr>
      </w:pPr>
      <w:r w:rsidRPr="00FB2162">
        <w:rPr>
          <w:rFonts w:ascii="Times New Roman" w:hAnsi="Times New Roman" w:hint="eastAsia"/>
        </w:rPr>
        <w:t>出厂检验判定规则</w:t>
      </w:r>
    </w:p>
    <w:p w14:paraId="59754266" w14:textId="77777777" w:rsidR="000977EA" w:rsidRPr="00FB2162" w:rsidRDefault="00000000">
      <w:r w:rsidRPr="00FB2162">
        <w:rPr>
          <w:rFonts w:hint="eastAsia"/>
        </w:rPr>
        <w:t>出厂检验项目全部符合本标准，判定该批产品合格。出厂检验如有不合格项目，可以再次抽样复检，复检后仍不合格的，判定该批不合格。</w:t>
      </w:r>
    </w:p>
    <w:p w14:paraId="028123F1" w14:textId="77777777" w:rsidR="000977EA" w:rsidRPr="00FB2162" w:rsidRDefault="00000000">
      <w:pPr>
        <w:pStyle w:val="31"/>
        <w:numPr>
          <w:ilvl w:val="2"/>
          <w:numId w:val="20"/>
        </w:numPr>
        <w:spacing w:before="156" w:after="156"/>
        <w:rPr>
          <w:rFonts w:ascii="Times New Roman" w:hAnsi="Times New Roman"/>
        </w:rPr>
      </w:pPr>
      <w:r w:rsidRPr="00FB2162">
        <w:rPr>
          <w:rFonts w:ascii="Times New Roman" w:hAnsi="Times New Roman" w:hint="eastAsia"/>
        </w:rPr>
        <w:t>型式检验判定规则</w:t>
      </w:r>
    </w:p>
    <w:p w14:paraId="2F4C8E2C" w14:textId="77777777" w:rsidR="000977EA" w:rsidRPr="00FB2162" w:rsidRDefault="00000000">
      <w:r w:rsidRPr="00FB2162">
        <w:rPr>
          <w:rFonts w:hint="eastAsia"/>
        </w:rPr>
        <w:t>型式检验项目全部符合本标准，判定该批产品合格。型式检验如有不合格项目，可以再次抽样复检，复检后仍不合格的，判定型式检验判定该批不合格。微生物指标不得复检。</w:t>
      </w:r>
    </w:p>
    <w:p w14:paraId="26F6FB9D" w14:textId="77777777" w:rsidR="000977EA" w:rsidRPr="00FB2162" w:rsidRDefault="00000000">
      <w:pPr>
        <w:pStyle w:val="1"/>
        <w:spacing w:before="312" w:after="312"/>
      </w:pPr>
      <w:bookmarkStart w:id="66" w:name="_Toc106714849"/>
      <w:r w:rsidRPr="00FB2162">
        <w:rPr>
          <w:rFonts w:hint="eastAsia"/>
        </w:rPr>
        <w:t>标志、包装、运输、贮存</w:t>
      </w:r>
      <w:bookmarkEnd w:id="66"/>
    </w:p>
    <w:p w14:paraId="6C1F8768"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标志</w:t>
      </w:r>
    </w:p>
    <w:p w14:paraId="109A84AA" w14:textId="77777777" w:rsidR="000977EA" w:rsidRPr="00FB2162" w:rsidRDefault="00000000">
      <w:pPr>
        <w:ind w:firstLineChars="0" w:firstLine="0"/>
      </w:pPr>
      <w:r w:rsidRPr="00FB2162">
        <w:rPr>
          <w:rFonts w:eastAsia="黑体" w:cs="黑体" w:hint="eastAsia"/>
        </w:rPr>
        <w:t xml:space="preserve">7.1.1 </w:t>
      </w:r>
      <w:r w:rsidRPr="00FB2162">
        <w:rPr>
          <w:rFonts w:hint="eastAsia"/>
        </w:rPr>
        <w:t>食品包装标识符合</w:t>
      </w:r>
      <w:r w:rsidRPr="00FB2162">
        <w:rPr>
          <w:rFonts w:hint="eastAsia"/>
        </w:rPr>
        <w:t>GB 7718</w:t>
      </w:r>
      <w:r w:rsidRPr="00FB2162">
        <w:rPr>
          <w:rFonts w:hint="eastAsia"/>
        </w:rPr>
        <w:t>和</w:t>
      </w:r>
      <w:r w:rsidRPr="00FB2162">
        <w:rPr>
          <w:rFonts w:hint="eastAsia"/>
        </w:rPr>
        <w:t>GB 28050</w:t>
      </w:r>
      <w:r w:rsidRPr="00FB2162">
        <w:rPr>
          <w:rFonts w:hint="eastAsia"/>
        </w:rPr>
        <w:t>规定。</w:t>
      </w:r>
    </w:p>
    <w:p w14:paraId="12E0262F" w14:textId="77777777" w:rsidR="000977EA" w:rsidRPr="00FB2162" w:rsidRDefault="00000000">
      <w:pPr>
        <w:ind w:firstLineChars="0" w:firstLine="0"/>
      </w:pPr>
      <w:r w:rsidRPr="00FB2162">
        <w:rPr>
          <w:rFonts w:eastAsia="黑体" w:cs="黑体" w:hint="eastAsia"/>
        </w:rPr>
        <w:t xml:space="preserve">7.1.2 </w:t>
      </w:r>
      <w:r w:rsidRPr="00FB2162">
        <w:rPr>
          <w:rFonts w:hint="eastAsia"/>
        </w:rPr>
        <w:t>储运标志应符合</w:t>
      </w:r>
      <w:r w:rsidRPr="00FB2162">
        <w:rPr>
          <w:rFonts w:hint="eastAsia"/>
        </w:rPr>
        <w:t>GB/T 191</w:t>
      </w:r>
      <w:r w:rsidRPr="00FB2162">
        <w:rPr>
          <w:rFonts w:hint="eastAsia"/>
        </w:rPr>
        <w:t>的规定。</w:t>
      </w:r>
    </w:p>
    <w:p w14:paraId="3C2583EF"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包装</w:t>
      </w:r>
    </w:p>
    <w:p w14:paraId="06433DC5" w14:textId="77777777" w:rsidR="000977EA" w:rsidRPr="00FB2162" w:rsidRDefault="00000000">
      <w:r w:rsidRPr="00FB2162">
        <w:rPr>
          <w:rFonts w:hint="eastAsia"/>
        </w:rPr>
        <w:t>包装材料应清洁、无毒、无异味，符合相应的标准和有关规定的要求。</w:t>
      </w:r>
    </w:p>
    <w:p w14:paraId="5CA56F27"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运输</w:t>
      </w:r>
    </w:p>
    <w:p w14:paraId="51A61B09" w14:textId="77777777" w:rsidR="000977EA" w:rsidRPr="00FB2162" w:rsidRDefault="00000000" w:rsidP="00290226">
      <w:r w:rsidRPr="00FB2162">
        <w:rPr>
          <w:rFonts w:hint="eastAsia"/>
        </w:rPr>
        <w:lastRenderedPageBreak/>
        <w:t>运输工具应清洁、干燥、无异味、无污染。运输过程中应注意防潮、防晒、防雨，不得与有毒、有害、有异味或影响产品质量的物品混运，应轻装、轻卸。装卸时应小心轻放，严禁抛、摔、踢等不良方式。</w:t>
      </w:r>
    </w:p>
    <w:p w14:paraId="6C680960" w14:textId="77777777" w:rsidR="000977EA" w:rsidRPr="00FB2162" w:rsidRDefault="00000000">
      <w:pPr>
        <w:pStyle w:val="21"/>
        <w:tabs>
          <w:tab w:val="clear" w:pos="369"/>
        </w:tabs>
        <w:spacing w:before="156" w:after="156"/>
        <w:rPr>
          <w:rFonts w:ascii="Times New Roman" w:hAnsi="Times New Roman"/>
        </w:rPr>
      </w:pPr>
      <w:r w:rsidRPr="00FB2162">
        <w:rPr>
          <w:rFonts w:ascii="Times New Roman" w:hAnsi="Times New Roman" w:hint="eastAsia"/>
        </w:rPr>
        <w:t>贮存</w:t>
      </w:r>
    </w:p>
    <w:p w14:paraId="6E3C914C" w14:textId="77777777" w:rsidR="000977EA" w:rsidRPr="00FB2162" w:rsidRDefault="00000000">
      <w:r w:rsidRPr="00FB2162">
        <w:rPr>
          <w:rFonts w:hint="eastAsia"/>
        </w:rPr>
        <w:t>产品应贮存于清洁、通风、干燥、阴凉、防蝇、防鼠、无异味的仓库内，不得与有毒、有害、有异味、有腐蚀性、潮湿的物品混贮。产品应堆放在垫板上，且离地</w:t>
      </w:r>
      <w:r w:rsidRPr="00FB2162">
        <w:rPr>
          <w:rFonts w:hint="eastAsia"/>
        </w:rPr>
        <w:t>10</w:t>
      </w:r>
      <w:r w:rsidRPr="00FB2162">
        <w:t xml:space="preserve"> </w:t>
      </w:r>
      <w:r w:rsidRPr="00FB2162">
        <w:rPr>
          <w:rFonts w:hint="eastAsia"/>
        </w:rPr>
        <w:t>cm</w:t>
      </w:r>
      <w:r w:rsidRPr="00FB2162">
        <w:rPr>
          <w:rFonts w:hint="eastAsia"/>
        </w:rPr>
        <w:t>以上、离墙</w:t>
      </w:r>
      <w:r w:rsidRPr="00FB2162">
        <w:rPr>
          <w:rFonts w:hint="eastAsia"/>
        </w:rPr>
        <w:t>20</w:t>
      </w:r>
      <w:r w:rsidRPr="00FB2162">
        <w:t xml:space="preserve"> </w:t>
      </w:r>
      <w:r w:rsidRPr="00FB2162">
        <w:rPr>
          <w:rFonts w:hint="eastAsia"/>
        </w:rPr>
        <w:t>cm</w:t>
      </w:r>
      <w:r w:rsidRPr="00FB2162">
        <w:rPr>
          <w:rFonts w:hint="eastAsia"/>
        </w:rPr>
        <w:t>以上，中间留有通道，堆放高度以不倒塌、</w:t>
      </w:r>
      <w:proofErr w:type="gramStart"/>
      <w:r w:rsidRPr="00FB2162">
        <w:rPr>
          <w:rFonts w:hint="eastAsia"/>
        </w:rPr>
        <w:t>不</w:t>
      </w:r>
      <w:proofErr w:type="gramEnd"/>
      <w:r w:rsidRPr="00FB2162">
        <w:rPr>
          <w:rFonts w:hint="eastAsia"/>
        </w:rPr>
        <w:t>压坏外包装及产品为限。</w:t>
      </w:r>
      <w:bookmarkStart w:id="67" w:name="_Hlk78622038"/>
      <w:bookmarkStart w:id="68" w:name="_Toc78532396"/>
      <w:bookmarkEnd w:id="12"/>
      <w:bookmarkEnd w:id="41"/>
      <w:bookmarkEnd w:id="42"/>
    </w:p>
    <w:p w14:paraId="249F0054" w14:textId="77777777" w:rsidR="000977EA" w:rsidRPr="00FB2162" w:rsidRDefault="000977EA"/>
    <w:p w14:paraId="02DC69C4" w14:textId="77777777" w:rsidR="000977EA" w:rsidRPr="00FB2162" w:rsidRDefault="000977EA">
      <w:pPr>
        <w:sectPr w:rsidR="000977EA" w:rsidRPr="00FB2162">
          <w:headerReference w:type="even" r:id="rId21"/>
          <w:headerReference w:type="default" r:id="rId22"/>
          <w:footerReference w:type="even" r:id="rId23"/>
          <w:footerReference w:type="default" r:id="rId24"/>
          <w:pgSz w:w="11907" w:h="16839"/>
          <w:pgMar w:top="1418" w:right="1134" w:bottom="1134" w:left="1418" w:header="1417" w:footer="1134" w:gutter="0"/>
          <w:pgNumType w:start="1"/>
          <w:cols w:space="720"/>
          <w:docGrid w:type="lines" w:linePitch="312"/>
        </w:sectPr>
      </w:pPr>
    </w:p>
    <w:bookmarkEnd w:id="67"/>
    <w:bookmarkEnd w:id="68"/>
    <w:p w14:paraId="5CD2301C" w14:textId="77777777" w:rsidR="000977EA" w:rsidRPr="00FB2162" w:rsidRDefault="00000000">
      <w:pPr>
        <w:ind w:firstLineChars="2000" w:firstLine="4200"/>
        <w:jc w:val="left"/>
      </w:pPr>
      <w:r w:rsidRPr="00FB2162">
        <w:rPr>
          <w:rFonts w:eastAsia="黑体" w:cs="黑体"/>
          <w:color w:val="000000"/>
          <w:szCs w:val="21"/>
          <w:lang w:bidi="ar"/>
        </w:rPr>
        <w:lastRenderedPageBreak/>
        <w:t>参考文献</w:t>
      </w:r>
      <w:r w:rsidRPr="00FB2162">
        <w:rPr>
          <w:rFonts w:eastAsia="黑体" w:cs="黑体"/>
          <w:color w:val="000000"/>
          <w:szCs w:val="21"/>
          <w:lang w:bidi="ar"/>
        </w:rPr>
        <w:t xml:space="preserve"> </w:t>
      </w:r>
    </w:p>
    <w:p w14:paraId="068C8CF3" w14:textId="77777777" w:rsidR="000977EA" w:rsidRPr="00FB2162" w:rsidRDefault="00000000">
      <w:pPr>
        <w:jc w:val="left"/>
      </w:pPr>
      <w:r w:rsidRPr="00FB2162">
        <w:rPr>
          <w:rFonts w:hint="eastAsia"/>
          <w:color w:val="000000"/>
          <w:szCs w:val="21"/>
          <w:lang w:bidi="ar"/>
        </w:rPr>
        <w:t xml:space="preserve">[1] </w:t>
      </w:r>
      <w:r w:rsidRPr="00FB2162">
        <w:rPr>
          <w:rFonts w:hint="eastAsia"/>
          <w:color w:val="000000"/>
          <w:szCs w:val="21"/>
          <w:lang w:bidi="ar"/>
        </w:rPr>
        <w:t>定量包装商品计量监督管理办法（国家质量监督检疫总局【</w:t>
      </w:r>
      <w:r w:rsidRPr="00FB2162">
        <w:rPr>
          <w:rFonts w:hint="eastAsia"/>
          <w:color w:val="000000"/>
          <w:szCs w:val="21"/>
          <w:lang w:bidi="ar"/>
        </w:rPr>
        <w:t>2005</w:t>
      </w:r>
      <w:r w:rsidRPr="00FB2162">
        <w:rPr>
          <w:rFonts w:hint="eastAsia"/>
          <w:color w:val="000000"/>
          <w:szCs w:val="21"/>
          <w:lang w:bidi="ar"/>
        </w:rPr>
        <w:t>】第</w:t>
      </w:r>
      <w:r w:rsidRPr="00FB2162">
        <w:rPr>
          <w:rFonts w:hint="eastAsia"/>
          <w:color w:val="000000"/>
          <w:szCs w:val="21"/>
          <w:lang w:bidi="ar"/>
        </w:rPr>
        <w:t>75</w:t>
      </w:r>
      <w:r w:rsidRPr="00FB2162">
        <w:rPr>
          <w:rFonts w:hint="eastAsia"/>
          <w:color w:val="000000"/>
          <w:szCs w:val="21"/>
          <w:lang w:bidi="ar"/>
        </w:rPr>
        <w:t>号令）</w:t>
      </w:r>
      <w:r w:rsidRPr="00FB2162">
        <w:rPr>
          <w:rFonts w:hint="eastAsia"/>
          <w:color w:val="000000"/>
          <w:szCs w:val="21"/>
          <w:lang w:bidi="ar"/>
        </w:rPr>
        <w:t xml:space="preserve"> </w:t>
      </w:r>
    </w:p>
    <w:p w14:paraId="59080A89" w14:textId="77777777" w:rsidR="000977EA" w:rsidRPr="00FB2162" w:rsidRDefault="000977EA">
      <w:pPr>
        <w:ind w:firstLineChars="0" w:firstLine="0"/>
      </w:pPr>
    </w:p>
    <w:sectPr w:rsidR="000977EA" w:rsidRPr="00FB2162">
      <w:pgSz w:w="11907" w:h="16839"/>
      <w:pgMar w:top="1418" w:right="1134" w:bottom="1134" w:left="1418" w:header="1417"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0394" w14:textId="77777777" w:rsidR="006F555D" w:rsidRDefault="006F555D">
      <w:pPr>
        <w:spacing w:line="240" w:lineRule="auto"/>
      </w:pPr>
      <w:r>
        <w:separator/>
      </w:r>
    </w:p>
  </w:endnote>
  <w:endnote w:type="continuationSeparator" w:id="0">
    <w:p w14:paraId="05065FC4" w14:textId="77777777" w:rsidR="006F555D" w:rsidRDefault="006F5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华光仿宋">
    <w:altName w:val="宋体"/>
    <w:charset w:val="86"/>
    <w:family w:val="roman"/>
    <w:pitch w:val="default"/>
  </w:font>
  <w:font w:name="AdobeHeitiStd-Regular">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0D016" w14:textId="77777777" w:rsidR="000977EA" w:rsidRDefault="000977EA">
    <w:pPr>
      <w:pStyle w:val="afff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794DE" w14:textId="77777777" w:rsidR="000977EA" w:rsidRDefault="000977EA">
    <w:pPr>
      <w:pStyle w:val="afffd"/>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E45B4" w14:textId="77777777" w:rsidR="000977EA" w:rsidRDefault="000977EA">
    <w:pPr>
      <w:pStyle w:val="afffd"/>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FA2B" w14:textId="1BDBDD6D" w:rsidR="000977EA" w:rsidRDefault="00000000">
    <w:pPr>
      <w:pStyle w:val="affffffc"/>
      <w:rPr>
        <w:rStyle w:val="afffff3"/>
      </w:rPr>
    </w:pPr>
    <w:r>
      <w:rPr>
        <w:noProof/>
      </w:rPr>
      <w:pict w14:anchorId="4C7767F4">
        <v:shapetype id="_x0000_t202" coordsize="21600,21600" o:spt="202" path="m,l,21600r21600,l21600,xe">
          <v:stroke joinstyle="miter"/>
          <v:path gradientshapeok="t" o:connecttype="rect"/>
        </v:shapetype>
        <v:shape id="文本框 15" o:spid="_x0000_s1025" type="#_x0000_t202" style="position:absolute;margin-left:464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05190C19" w14:textId="77777777" w:rsidR="000977EA" w:rsidRDefault="00000000">
                <w:pPr>
                  <w:pStyle w:val="afffd"/>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571834"/>
    </w:sdtPr>
    <w:sdtContent>
      <w:p w14:paraId="03D467FA" w14:textId="77777777" w:rsidR="000977EA" w:rsidRDefault="00000000">
        <w:pPr>
          <w:pStyle w:val="afffd"/>
          <w:ind w:firstLine="360"/>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93968"/>
    </w:sdtPr>
    <w:sdtContent>
      <w:p w14:paraId="504064D0" w14:textId="77777777" w:rsidR="000977EA" w:rsidRDefault="00000000">
        <w:pPr>
          <w:pStyle w:val="afffd"/>
          <w:ind w:firstLineChars="0" w:firstLine="0"/>
          <w:jc w:val="lef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57300"/>
    </w:sdtPr>
    <w:sdtContent>
      <w:p w14:paraId="2AE459F9" w14:textId="77777777" w:rsidR="000977EA" w:rsidRDefault="00000000">
        <w:pPr>
          <w:pStyle w:val="afffd"/>
          <w:ind w:firstLine="360"/>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7822"/>
    </w:sdtPr>
    <w:sdtContent>
      <w:p w14:paraId="21C0082A" w14:textId="77777777" w:rsidR="000977EA" w:rsidRDefault="00000000">
        <w:pPr>
          <w:pStyle w:val="afffd"/>
          <w:ind w:firstLine="360"/>
          <w:jc w:val="left"/>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25497"/>
    </w:sdtPr>
    <w:sdtContent>
      <w:p w14:paraId="031244B7" w14:textId="77777777" w:rsidR="000977EA" w:rsidRDefault="00000000">
        <w:pPr>
          <w:pStyle w:val="afffd"/>
          <w:ind w:firstLine="360"/>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CB61C" w14:textId="77777777" w:rsidR="006F555D" w:rsidRDefault="006F555D">
      <w:pPr>
        <w:spacing w:line="240" w:lineRule="auto"/>
      </w:pPr>
      <w:r>
        <w:separator/>
      </w:r>
    </w:p>
  </w:footnote>
  <w:footnote w:type="continuationSeparator" w:id="0">
    <w:p w14:paraId="152986B5" w14:textId="77777777" w:rsidR="006F555D" w:rsidRDefault="006F55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BF8C" w14:textId="77777777" w:rsidR="000977EA" w:rsidRDefault="00000000">
    <w:pPr>
      <w:pStyle w:val="affff0"/>
      <w:pBdr>
        <w:bottom w:val="none" w:sz="0" w:space="0" w:color="auto"/>
      </w:pBdr>
      <w:ind w:firstLineChars="0" w:firstLine="0"/>
      <w:jc w:val="both"/>
    </w:pPr>
    <w:r>
      <w:rPr>
        <w:rFonts w:ascii="黑体" w:eastAsia="黑体" w:hAnsi="黑体" w:hint="eastAsia"/>
        <w:sz w:val="21"/>
        <w:szCs w:val="21"/>
      </w:rPr>
      <w:t>T/ZJCIA 004</w:t>
    </w:r>
    <w:r>
      <w:rPr>
        <w:rFonts w:ascii="黑体" w:eastAsia="黑体" w:hAnsi="黑体"/>
        <w:sz w:val="21"/>
        <w:szCs w:val="21"/>
      </w:rPr>
      <w:t>—20</w:t>
    </w:r>
    <w:r>
      <w:rPr>
        <w:rFonts w:ascii="黑体" w:eastAsia="黑体" w:hAnsi="黑体" w:hint="eastAsia"/>
        <w:sz w:val="21"/>
        <w:szCs w:val="21"/>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6EE7" w14:textId="77777777" w:rsidR="000977EA" w:rsidRDefault="00000000">
    <w:pPr>
      <w:pStyle w:val="affff0"/>
      <w:ind w:firstLine="360"/>
    </w:pPr>
    <w:r>
      <w:rPr>
        <w:rFonts w:hint="eastAsia"/>
      </w:rPr>
      <w:t xml:space="preserve">                                                                  T</w:t>
    </w:r>
    <w:r>
      <w:t>/</w:t>
    </w:r>
    <w:r>
      <w:rPr>
        <w:rFonts w:cs="黑体" w:hint="eastAsia"/>
      </w:rPr>
      <w:t xml:space="preserve">ZJCIA 00X </w:t>
    </w:r>
    <w:r>
      <w:rPr>
        <w:rFonts w:hint="eastAsia"/>
      </w:rPr>
      <w:t>—</w:t>
    </w:r>
    <w:r>
      <w:t>20</w:t>
    </w:r>
    <w:r>
      <w:rPr>
        <w:rFonts w:hint="eastAsia"/>
      </w:rPr>
      <w:t>2</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6F27" w14:textId="77777777" w:rsidR="000977EA" w:rsidRDefault="000977EA">
    <w:pPr>
      <w:pStyle w:val="affff0"/>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9C34" w14:textId="77777777" w:rsidR="000977EA" w:rsidRDefault="00000000">
    <w:pPr>
      <w:pStyle w:val="affff0"/>
      <w:pBdr>
        <w:bottom w:val="none" w:sz="0" w:space="0" w:color="auto"/>
      </w:pBdr>
      <w:jc w:val="right"/>
      <w:rPr>
        <w:rFonts w:ascii="黑体" w:eastAsia="黑体" w:hAnsi="黑体"/>
        <w:sz w:val="21"/>
        <w:szCs w:val="21"/>
      </w:rPr>
    </w:pPr>
    <w:r>
      <w:rPr>
        <w:rFonts w:ascii="黑体" w:eastAsia="黑体" w:hAnsi="黑体" w:hint="eastAsia"/>
        <w:sz w:val="21"/>
        <w:szCs w:val="21"/>
      </w:rPr>
      <w:t>T/ZJCIA 004—2022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D5B6" w14:textId="77777777" w:rsidR="000977EA" w:rsidRDefault="00000000">
    <w:pPr>
      <w:pStyle w:val="affff0"/>
      <w:jc w:val="right"/>
    </w:pPr>
    <w:r>
      <w:rPr>
        <w:rFonts w:ascii="黑体" w:eastAsia="黑体" w:hAnsi="黑体" w:hint="eastAsia"/>
        <w:sz w:val="21"/>
        <w:szCs w:val="21"/>
      </w:rPr>
      <w:t>T</w:t>
    </w:r>
    <w:r>
      <w:rPr>
        <w:rFonts w:ascii="黑体" w:eastAsia="黑体" w:hAnsi="黑体"/>
        <w:sz w:val="21"/>
        <w:szCs w:val="21"/>
      </w:rPr>
      <w:t>/</w:t>
    </w:r>
    <w:r>
      <w:rPr>
        <w:rFonts w:ascii="黑体" w:eastAsia="黑体" w:hAnsi="黑体" w:hint="eastAsia"/>
        <w:sz w:val="21"/>
        <w:szCs w:val="21"/>
      </w:rPr>
      <w:t>ZJCIA 004 —</w:t>
    </w:r>
    <w:r>
      <w:rPr>
        <w:rFonts w:ascii="黑体" w:eastAsia="黑体" w:hAnsi="黑体"/>
        <w:sz w:val="21"/>
        <w:szCs w:val="21"/>
      </w:rPr>
      <w:t>20</w:t>
    </w:r>
    <w:r>
      <w:rPr>
        <w:rFonts w:ascii="黑体" w:eastAsia="黑体" w:hAnsi="黑体" w:hint="eastAsia"/>
        <w:sz w:val="21"/>
        <w:szCs w:val="21"/>
      </w:rPr>
      <w:t>2</w:t>
    </w:r>
    <w:r>
      <w:rPr>
        <w:rFonts w:ascii="黑体" w:eastAsia="黑体" w:hAnsi="黑体"/>
        <w:sz w:val="21"/>
        <w:szCs w:val="21"/>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30C88" w14:textId="77777777" w:rsidR="000977EA" w:rsidRDefault="00000000">
    <w:pPr>
      <w:pStyle w:val="affff0"/>
      <w:pBdr>
        <w:bottom w:val="none" w:sz="0" w:space="0" w:color="auto"/>
      </w:pBdr>
      <w:ind w:firstLineChars="0" w:firstLine="0"/>
      <w:jc w:val="left"/>
      <w:rPr>
        <w:rFonts w:ascii="黑体" w:eastAsia="黑体" w:hAnsi="黑体"/>
        <w:sz w:val="21"/>
        <w:szCs w:val="21"/>
      </w:rPr>
    </w:pPr>
    <w:r>
      <w:rPr>
        <w:rFonts w:ascii="黑体" w:eastAsia="黑体" w:hAnsi="黑体" w:hint="eastAsia"/>
        <w:sz w:val="21"/>
        <w:szCs w:val="21"/>
      </w:rPr>
      <w:t>T/ZJCIA 004</w:t>
    </w:r>
    <w:r>
      <w:rPr>
        <w:rFonts w:ascii="黑体" w:eastAsia="黑体" w:hAnsi="黑体"/>
        <w:sz w:val="21"/>
        <w:szCs w:val="21"/>
      </w:rPr>
      <w:t>—2022</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4862B" w14:textId="5E0AE4A4" w:rsidR="000977EA" w:rsidRDefault="00000000">
    <w:pPr>
      <w:pStyle w:val="affff0"/>
      <w:pBdr>
        <w:bottom w:val="none" w:sz="0" w:space="0" w:color="auto"/>
      </w:pBdr>
      <w:jc w:val="right"/>
      <w:rPr>
        <w:rFonts w:ascii="黑体" w:eastAsia="黑体" w:hAnsi="黑体"/>
        <w:sz w:val="21"/>
        <w:szCs w:val="21"/>
      </w:rPr>
    </w:pPr>
    <w:r>
      <w:rPr>
        <w:rFonts w:ascii="黑体" w:eastAsia="黑体" w:hAnsi="黑体" w:hint="eastAsia"/>
        <w:sz w:val="21"/>
        <w:szCs w:val="21"/>
      </w:rPr>
      <w:t>T/ZJCIA 00</w:t>
    </w:r>
    <w:r w:rsidR="00290226">
      <w:rPr>
        <w:rFonts w:ascii="黑体" w:eastAsia="黑体" w:hAnsi="黑体"/>
        <w:sz w:val="21"/>
        <w:szCs w:val="21"/>
      </w:rPr>
      <w:t>4</w:t>
    </w:r>
    <w:r>
      <w:rPr>
        <w:rFonts w:ascii="黑体" w:eastAsia="黑体" w:hAnsi="黑体"/>
        <w:sz w:val="21"/>
        <w:szCs w:val="21"/>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1" w15:restartNumberingAfterBreak="0">
    <w:nsid w:val="0AE367E9"/>
    <w:multiLevelType w:val="multilevel"/>
    <w:tmpl w:val="0AE367E9"/>
    <w:lvl w:ilvl="0">
      <w:start w:val="1"/>
      <w:numFmt w:val="none"/>
      <w:pStyle w:val="a6"/>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407E65F9"/>
    <w:multiLevelType w:val="multilevel"/>
    <w:tmpl w:val="407E65F9"/>
    <w:lvl w:ilvl="0">
      <w:start w:val="1"/>
      <w:numFmt w:val="none"/>
      <w:pStyle w:val="a7"/>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496E4D7B"/>
    <w:multiLevelType w:val="multilevel"/>
    <w:tmpl w:val="496E4D7B"/>
    <w:lvl w:ilvl="0">
      <w:start w:val="1"/>
      <w:numFmt w:val="none"/>
      <w:pStyle w:val="a8"/>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4FF8108C"/>
    <w:multiLevelType w:val="multilevel"/>
    <w:tmpl w:val="4FF8108C"/>
    <w:lvl w:ilvl="0">
      <w:start w:val="1"/>
      <w:numFmt w:val="decimal"/>
      <w:pStyle w:val="1"/>
      <w:lvlText w:val="%1"/>
      <w:lvlJc w:val="left"/>
      <w:pPr>
        <w:tabs>
          <w:tab w:val="left" w:pos="369"/>
        </w:tabs>
        <w:ind w:left="0" w:firstLine="0"/>
      </w:pPr>
      <w:rPr>
        <w:rFonts w:ascii="黑体" w:hAnsi="黑体" w:hint="eastAsia"/>
      </w:rPr>
    </w:lvl>
    <w:lvl w:ilvl="1">
      <w:start w:val="1"/>
      <w:numFmt w:val="decimal"/>
      <w:pStyle w:val="21"/>
      <w:lvlText w:val="%1.%2"/>
      <w:lvlJc w:val="left"/>
      <w:pPr>
        <w:tabs>
          <w:tab w:val="left" w:pos="567"/>
        </w:tabs>
        <w:ind w:left="0" w:firstLine="0"/>
      </w:pPr>
      <w:rPr>
        <w:rFonts w:hint="eastAsia"/>
      </w:rPr>
    </w:lvl>
    <w:lvl w:ilvl="2">
      <w:start w:val="1"/>
      <w:numFmt w:val="decimal"/>
      <w:pStyle w:val="31"/>
      <w:lvlText w:val="%1.%2.%3"/>
      <w:lvlJc w:val="left"/>
      <w:pPr>
        <w:tabs>
          <w:tab w:val="left" w:pos="851"/>
        </w:tabs>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557C2AF5"/>
    <w:multiLevelType w:val="multilevel"/>
    <w:tmpl w:val="557C2AF5"/>
    <w:lvl w:ilvl="0">
      <w:start w:val="1"/>
      <w:numFmt w:val="decimal"/>
      <w:pStyle w:val="a9"/>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657D3FBC"/>
    <w:multiLevelType w:val="multilevel"/>
    <w:tmpl w:val="657D3FBC"/>
    <w:lvl w:ilvl="0">
      <w:start w:val="1"/>
      <w:numFmt w:val="upperLetter"/>
      <w:pStyle w:val="aa"/>
      <w:suff w:val="nothing"/>
      <w:lvlText w:val="附　录　%1"/>
      <w:lvlJc w:val="left"/>
      <w:pPr>
        <w:ind w:left="0" w:firstLine="0"/>
      </w:pPr>
      <w:rPr>
        <w:rFonts w:ascii="黑体" w:eastAsia="黑体" w:hAnsi="Times New Roman" w:hint="eastAsia"/>
        <w:b w:val="0"/>
        <w:i w:val="0"/>
        <w:sz w:val="21"/>
      </w:rPr>
    </w:lvl>
    <w:lvl w:ilvl="1">
      <w:start w:val="1"/>
      <w:numFmt w:val="decimal"/>
      <w:pStyle w:val="ab"/>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c"/>
      <w:suff w:val="nothing"/>
      <w:lvlText w:val="%1.%2.%3　"/>
      <w:lvlJc w:val="left"/>
      <w:pPr>
        <w:ind w:left="0" w:firstLine="0"/>
      </w:pPr>
      <w:rPr>
        <w:rFonts w:ascii="黑体" w:eastAsia="黑体" w:hAnsi="Times New Roman" w:hint="eastAsia"/>
        <w:b w:val="0"/>
        <w:i w:val="0"/>
        <w:sz w:val="21"/>
      </w:rPr>
    </w:lvl>
    <w:lvl w:ilvl="3">
      <w:start w:val="1"/>
      <w:numFmt w:val="decimal"/>
      <w:pStyle w:val="ad"/>
      <w:suff w:val="nothing"/>
      <w:lvlText w:val="%1.%2.%3.%4　"/>
      <w:lvlJc w:val="left"/>
      <w:pPr>
        <w:ind w:left="0" w:firstLine="0"/>
      </w:pPr>
      <w:rPr>
        <w:rFonts w:ascii="黑体" w:eastAsia="黑体" w:hAnsi="Times New Roman" w:hint="eastAsia"/>
        <w:b w:val="0"/>
        <w:i w:val="0"/>
        <w:sz w:val="21"/>
      </w:rPr>
    </w:lvl>
    <w:lvl w:ilvl="4">
      <w:start w:val="1"/>
      <w:numFmt w:val="decimal"/>
      <w:pStyle w:val="ae"/>
      <w:suff w:val="nothing"/>
      <w:lvlText w:val="%1.%2.%3.%4.%5　"/>
      <w:lvlJc w:val="left"/>
      <w:pPr>
        <w:ind w:left="0" w:firstLine="0"/>
      </w:pPr>
      <w:rPr>
        <w:rFonts w:ascii="黑体" w:eastAsia="黑体" w:hAnsi="Times New Roman" w:hint="eastAsia"/>
        <w:b w:val="0"/>
        <w:i w:val="0"/>
        <w:sz w:val="21"/>
      </w:rPr>
    </w:lvl>
    <w:lvl w:ilvl="5">
      <w:start w:val="1"/>
      <w:numFmt w:val="decimal"/>
      <w:pStyle w:val="af"/>
      <w:suff w:val="nothing"/>
      <w:lvlText w:val="%1.%2.%3.%4.%5.%6　"/>
      <w:lvlJc w:val="left"/>
      <w:pPr>
        <w:ind w:left="0" w:firstLine="0"/>
      </w:pPr>
      <w:rPr>
        <w:rFonts w:ascii="黑体" w:eastAsia="黑体" w:hAnsi="Times New Roman" w:hint="eastAsia"/>
        <w:b w:val="0"/>
        <w:i w:val="0"/>
        <w:sz w:val="21"/>
      </w:rPr>
    </w:lvl>
    <w:lvl w:ilvl="6">
      <w:start w:val="1"/>
      <w:numFmt w:val="decimal"/>
      <w:pStyle w:val="af0"/>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CEA2025"/>
    <w:multiLevelType w:val="multilevel"/>
    <w:tmpl w:val="6CEA2025"/>
    <w:lvl w:ilvl="0">
      <w:start w:val="1"/>
      <w:numFmt w:val="none"/>
      <w:pStyle w:val="af1"/>
      <w:suff w:val="nothing"/>
      <w:lvlText w:val="%1"/>
      <w:lvlJc w:val="left"/>
      <w:pPr>
        <w:ind w:left="0" w:firstLine="0"/>
      </w:pPr>
      <w:rPr>
        <w:rFonts w:ascii="Times New Roman" w:hAnsi="Times New Roman" w:hint="default"/>
        <w:b/>
        <w:i w:val="0"/>
        <w:sz w:val="21"/>
      </w:rPr>
    </w:lvl>
    <w:lvl w:ilvl="1">
      <w:start w:val="1"/>
      <w:numFmt w:val="decimal"/>
      <w:pStyle w:val="af2"/>
      <w:suff w:val="nothing"/>
      <w:lvlText w:val="%1%2　"/>
      <w:lvlJc w:val="left"/>
      <w:pPr>
        <w:ind w:left="0" w:firstLine="0"/>
      </w:pPr>
      <w:rPr>
        <w:rFonts w:ascii="黑体" w:eastAsia="黑体" w:hAnsi="Times New Roman" w:hint="eastAsia"/>
        <w:b/>
        <w:i w:val="0"/>
        <w:sz w:val="21"/>
      </w:rPr>
    </w:lvl>
    <w:lvl w:ilvl="2">
      <w:start w:val="1"/>
      <w:numFmt w:val="decimal"/>
      <w:pStyle w:val="af3"/>
      <w:suff w:val="nothing"/>
      <w:lvlText w:val="%1%2.%3　"/>
      <w:lvlJc w:val="left"/>
      <w:pPr>
        <w:ind w:left="0" w:firstLine="0"/>
      </w:pPr>
      <w:rPr>
        <w:rFonts w:ascii="黑体" w:eastAsia="黑体" w:hAnsi="Times New Roman" w:hint="eastAsia"/>
        <w:b w:val="0"/>
        <w:i w:val="0"/>
        <w:sz w:val="21"/>
      </w:rPr>
    </w:lvl>
    <w:lvl w:ilvl="3">
      <w:start w:val="1"/>
      <w:numFmt w:val="decimal"/>
      <w:pStyle w:val="af4"/>
      <w:suff w:val="nothing"/>
      <w:lvlText w:val="%1%2.%3.%4　"/>
      <w:lvlJc w:val="left"/>
      <w:pPr>
        <w:ind w:left="0" w:firstLine="0"/>
      </w:pPr>
      <w:rPr>
        <w:rFonts w:ascii="黑体" w:eastAsia="黑体" w:hAnsi="Times New Roman" w:hint="eastAsia"/>
        <w:b w:val="0"/>
        <w:i w:val="0"/>
        <w:sz w:val="21"/>
      </w:rPr>
    </w:lvl>
    <w:lvl w:ilvl="4">
      <w:start w:val="1"/>
      <w:numFmt w:val="decimal"/>
      <w:pStyle w:val="af5"/>
      <w:suff w:val="nothing"/>
      <w:lvlText w:val="%1%2.%3.%4.%5　"/>
      <w:lvlJc w:val="left"/>
      <w:pPr>
        <w:ind w:left="0" w:firstLine="0"/>
      </w:pPr>
      <w:rPr>
        <w:rFonts w:ascii="黑体" w:eastAsia="黑体" w:hAnsi="Times New Roman" w:hint="eastAsia"/>
        <w:b w:val="0"/>
        <w:i w:val="0"/>
        <w:sz w:val="21"/>
      </w:rPr>
    </w:lvl>
    <w:lvl w:ilvl="5">
      <w:start w:val="1"/>
      <w:numFmt w:val="decimal"/>
      <w:pStyle w:val="af6"/>
      <w:suff w:val="nothing"/>
      <w:lvlText w:val="%1%2.%3.%4.%5.%6　"/>
      <w:lvlJc w:val="left"/>
      <w:pPr>
        <w:ind w:left="0" w:firstLine="0"/>
      </w:pPr>
      <w:rPr>
        <w:rFonts w:ascii="黑体" w:eastAsia="黑体" w:hAnsi="Times New Roman" w:hint="eastAsia"/>
        <w:b w:val="0"/>
        <w:i w:val="0"/>
        <w:sz w:val="21"/>
      </w:rPr>
    </w:lvl>
    <w:lvl w:ilvl="6">
      <w:start w:val="1"/>
      <w:numFmt w:val="decimal"/>
      <w:pStyle w:val="af7"/>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8" w15:restartNumberingAfterBreak="0">
    <w:nsid w:val="76933334"/>
    <w:multiLevelType w:val="multilevel"/>
    <w:tmpl w:val="76933334"/>
    <w:lvl w:ilvl="0">
      <w:start w:val="1"/>
      <w:numFmt w:val="none"/>
      <w:pStyle w:val="af8"/>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592078046">
    <w:abstractNumId w:val="14"/>
  </w:num>
  <w:num w:numId="2" w16cid:durableId="1990672748">
    <w:abstractNumId w:val="3"/>
  </w:num>
  <w:num w:numId="3" w16cid:durableId="1131896521">
    <w:abstractNumId w:val="5"/>
  </w:num>
  <w:num w:numId="4" w16cid:durableId="694384220">
    <w:abstractNumId w:val="8"/>
  </w:num>
  <w:num w:numId="5" w16cid:durableId="898369138">
    <w:abstractNumId w:val="9"/>
  </w:num>
  <w:num w:numId="6" w16cid:durableId="49883355">
    <w:abstractNumId w:val="6"/>
  </w:num>
  <w:num w:numId="7" w16cid:durableId="358549518">
    <w:abstractNumId w:val="2"/>
  </w:num>
  <w:num w:numId="8" w16cid:durableId="38631348">
    <w:abstractNumId w:val="7"/>
  </w:num>
  <w:num w:numId="9" w16cid:durableId="692146513">
    <w:abstractNumId w:val="4"/>
  </w:num>
  <w:num w:numId="10" w16cid:durableId="383063949">
    <w:abstractNumId w:val="1"/>
  </w:num>
  <w:num w:numId="11" w16cid:durableId="968053016">
    <w:abstractNumId w:val="0"/>
  </w:num>
  <w:num w:numId="12" w16cid:durableId="558319976">
    <w:abstractNumId w:val="17"/>
  </w:num>
  <w:num w:numId="13" w16cid:durableId="2049529876">
    <w:abstractNumId w:val="13"/>
  </w:num>
  <w:num w:numId="14" w16cid:durableId="399333919">
    <w:abstractNumId w:val="16"/>
  </w:num>
  <w:num w:numId="15" w16cid:durableId="1511215557">
    <w:abstractNumId w:val="12"/>
  </w:num>
  <w:num w:numId="16" w16cid:durableId="405080765">
    <w:abstractNumId w:val="10"/>
  </w:num>
  <w:num w:numId="17" w16cid:durableId="646475891">
    <w:abstractNumId w:val="15"/>
  </w:num>
  <w:num w:numId="18" w16cid:durableId="745539378">
    <w:abstractNumId w:val="11"/>
  </w:num>
  <w:num w:numId="19" w16cid:durableId="1718970551">
    <w:abstractNumId w:val="18"/>
  </w:num>
  <w:num w:numId="20" w16cid:durableId="774445152">
    <w:abstractNumId w:val="14"/>
    <w:lvlOverride w:ilvl="0">
      <w:lvl w:ilvl="0" w:tentative="1">
        <w:start w:val="1"/>
        <w:numFmt w:val="decimal"/>
        <w:pStyle w:val="1"/>
        <w:lvlText w:val="%1"/>
        <w:lvlJc w:val="left"/>
        <w:pPr>
          <w:tabs>
            <w:tab w:val="left" w:pos="369"/>
          </w:tabs>
          <w:ind w:left="0" w:firstLine="0"/>
        </w:pPr>
        <w:rPr>
          <w:rFonts w:ascii="黑体" w:hAnsi="黑体" w:hint="eastAsia"/>
        </w:rPr>
      </w:lvl>
    </w:lvlOverride>
    <w:lvlOverride w:ilvl="1">
      <w:lvl w:ilvl="1" w:tentative="1">
        <w:start w:val="1"/>
        <w:numFmt w:val="decimal"/>
        <w:pStyle w:val="21"/>
        <w:lvlText w:val="%1.%2"/>
        <w:lvlJc w:val="left"/>
        <w:pPr>
          <w:tabs>
            <w:tab w:val="left" w:pos="680"/>
          </w:tabs>
          <w:ind w:left="0" w:firstLine="0"/>
        </w:pPr>
        <w:rPr>
          <w:rFonts w:hint="eastAsia"/>
        </w:rPr>
      </w:lvl>
    </w:lvlOverride>
    <w:lvlOverride w:ilvl="2">
      <w:lvl w:ilvl="2">
        <w:start w:val="1"/>
        <w:numFmt w:val="decimal"/>
        <w:pStyle w:val="31"/>
        <w:lvlText w:val="%1.%2.%3"/>
        <w:lvlJc w:val="left"/>
        <w:pPr>
          <w:tabs>
            <w:tab w:val="left" w:pos="794"/>
          </w:tabs>
          <w:ind w:left="0" w:firstLine="0"/>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evenAndOddHeaders/>
  <w:characterSpacingControl w:val="doNotCompress"/>
  <w:hdrShapeDefaults>
    <o:shapedefaults v:ext="edit" spidmax="2055" fillcolor="white">
      <v:fill color="white"/>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commondata" w:val="eyJoZGlkIjoiMjMzOGNjNjJiMzI4MWJmZjQ3MTY0YWVlOTEyYWNhMTMifQ=="/>
  </w:docVars>
  <w:rsids>
    <w:rsidRoot w:val="00FE6087"/>
    <w:rsid w:val="00025B84"/>
    <w:rsid w:val="000359DD"/>
    <w:rsid w:val="00040D5F"/>
    <w:rsid w:val="00042548"/>
    <w:rsid w:val="000438F6"/>
    <w:rsid w:val="0005494C"/>
    <w:rsid w:val="00056CCB"/>
    <w:rsid w:val="00074EC6"/>
    <w:rsid w:val="000876BA"/>
    <w:rsid w:val="00090EE7"/>
    <w:rsid w:val="00094E2B"/>
    <w:rsid w:val="00095357"/>
    <w:rsid w:val="000977EA"/>
    <w:rsid w:val="000A3D9B"/>
    <w:rsid w:val="000B60AF"/>
    <w:rsid w:val="000E61B2"/>
    <w:rsid w:val="000F234C"/>
    <w:rsid w:val="000F6B65"/>
    <w:rsid w:val="001035E5"/>
    <w:rsid w:val="00163C81"/>
    <w:rsid w:val="00166FBF"/>
    <w:rsid w:val="0018748C"/>
    <w:rsid w:val="00193B52"/>
    <w:rsid w:val="00196E98"/>
    <w:rsid w:val="001B227E"/>
    <w:rsid w:val="001C0AEC"/>
    <w:rsid w:val="001C653E"/>
    <w:rsid w:val="001C7F72"/>
    <w:rsid w:val="001F0D17"/>
    <w:rsid w:val="00203CD0"/>
    <w:rsid w:val="00244B35"/>
    <w:rsid w:val="00275A70"/>
    <w:rsid w:val="00290226"/>
    <w:rsid w:val="002C596E"/>
    <w:rsid w:val="002D32AF"/>
    <w:rsid w:val="002D59B3"/>
    <w:rsid w:val="002F0753"/>
    <w:rsid w:val="00321271"/>
    <w:rsid w:val="00324D42"/>
    <w:rsid w:val="00372211"/>
    <w:rsid w:val="0038172B"/>
    <w:rsid w:val="003B0D47"/>
    <w:rsid w:val="003E0B61"/>
    <w:rsid w:val="003F1924"/>
    <w:rsid w:val="0040271F"/>
    <w:rsid w:val="004059DA"/>
    <w:rsid w:val="0044309C"/>
    <w:rsid w:val="00456484"/>
    <w:rsid w:val="004664FE"/>
    <w:rsid w:val="00472418"/>
    <w:rsid w:val="00477669"/>
    <w:rsid w:val="00483386"/>
    <w:rsid w:val="004856B5"/>
    <w:rsid w:val="004B6F5B"/>
    <w:rsid w:val="004C6CC6"/>
    <w:rsid w:val="004D2DDE"/>
    <w:rsid w:val="00521DFD"/>
    <w:rsid w:val="00531131"/>
    <w:rsid w:val="005526A2"/>
    <w:rsid w:val="00563E0D"/>
    <w:rsid w:val="00581043"/>
    <w:rsid w:val="005858F7"/>
    <w:rsid w:val="0059501D"/>
    <w:rsid w:val="005E1EA7"/>
    <w:rsid w:val="006135B7"/>
    <w:rsid w:val="0062580E"/>
    <w:rsid w:val="00654590"/>
    <w:rsid w:val="0068015D"/>
    <w:rsid w:val="00680670"/>
    <w:rsid w:val="00691933"/>
    <w:rsid w:val="006A4BE9"/>
    <w:rsid w:val="006C19EF"/>
    <w:rsid w:val="006F555D"/>
    <w:rsid w:val="006F7C1C"/>
    <w:rsid w:val="00724462"/>
    <w:rsid w:val="00752E20"/>
    <w:rsid w:val="00782575"/>
    <w:rsid w:val="007865C6"/>
    <w:rsid w:val="00790929"/>
    <w:rsid w:val="007A684B"/>
    <w:rsid w:val="007B49AE"/>
    <w:rsid w:val="007D3E66"/>
    <w:rsid w:val="007D421C"/>
    <w:rsid w:val="007D7A6C"/>
    <w:rsid w:val="007E0B48"/>
    <w:rsid w:val="00804DD0"/>
    <w:rsid w:val="00821C69"/>
    <w:rsid w:val="0089426C"/>
    <w:rsid w:val="008A6BB2"/>
    <w:rsid w:val="008B742B"/>
    <w:rsid w:val="008D5662"/>
    <w:rsid w:val="008E0AA9"/>
    <w:rsid w:val="008E47EE"/>
    <w:rsid w:val="00937D99"/>
    <w:rsid w:val="009559C8"/>
    <w:rsid w:val="00971886"/>
    <w:rsid w:val="00992553"/>
    <w:rsid w:val="00992805"/>
    <w:rsid w:val="009D21CF"/>
    <w:rsid w:val="009F3070"/>
    <w:rsid w:val="00A131F0"/>
    <w:rsid w:val="00A23137"/>
    <w:rsid w:val="00A32141"/>
    <w:rsid w:val="00A33294"/>
    <w:rsid w:val="00A42B1F"/>
    <w:rsid w:val="00A42D28"/>
    <w:rsid w:val="00A55EEE"/>
    <w:rsid w:val="00A70B80"/>
    <w:rsid w:val="00A75161"/>
    <w:rsid w:val="00A93D55"/>
    <w:rsid w:val="00AC199A"/>
    <w:rsid w:val="00AE5BF0"/>
    <w:rsid w:val="00B137C8"/>
    <w:rsid w:val="00B1783B"/>
    <w:rsid w:val="00B21ABD"/>
    <w:rsid w:val="00B25A27"/>
    <w:rsid w:val="00B3171D"/>
    <w:rsid w:val="00B43EC9"/>
    <w:rsid w:val="00B5079D"/>
    <w:rsid w:val="00B61F45"/>
    <w:rsid w:val="00B6676B"/>
    <w:rsid w:val="00B92532"/>
    <w:rsid w:val="00B94971"/>
    <w:rsid w:val="00BC47DC"/>
    <w:rsid w:val="00BC5299"/>
    <w:rsid w:val="00BC533A"/>
    <w:rsid w:val="00BD7F15"/>
    <w:rsid w:val="00BE51C1"/>
    <w:rsid w:val="00BF43E5"/>
    <w:rsid w:val="00BF631E"/>
    <w:rsid w:val="00C01BCD"/>
    <w:rsid w:val="00C05D57"/>
    <w:rsid w:val="00C06686"/>
    <w:rsid w:val="00C1305A"/>
    <w:rsid w:val="00C15531"/>
    <w:rsid w:val="00C15B7D"/>
    <w:rsid w:val="00C3045C"/>
    <w:rsid w:val="00C306A7"/>
    <w:rsid w:val="00C9065B"/>
    <w:rsid w:val="00C93164"/>
    <w:rsid w:val="00CA1BB1"/>
    <w:rsid w:val="00CA1C4E"/>
    <w:rsid w:val="00CB03C4"/>
    <w:rsid w:val="00CF0747"/>
    <w:rsid w:val="00CF7896"/>
    <w:rsid w:val="00D00B48"/>
    <w:rsid w:val="00D07C6A"/>
    <w:rsid w:val="00D1707F"/>
    <w:rsid w:val="00D20354"/>
    <w:rsid w:val="00D43449"/>
    <w:rsid w:val="00DD248E"/>
    <w:rsid w:val="00DD2D7A"/>
    <w:rsid w:val="00DE679D"/>
    <w:rsid w:val="00E032EC"/>
    <w:rsid w:val="00E44B41"/>
    <w:rsid w:val="00E7239B"/>
    <w:rsid w:val="00E83622"/>
    <w:rsid w:val="00E9122C"/>
    <w:rsid w:val="00EE378C"/>
    <w:rsid w:val="00EF24A6"/>
    <w:rsid w:val="00F0158D"/>
    <w:rsid w:val="00F01BAF"/>
    <w:rsid w:val="00F238F4"/>
    <w:rsid w:val="00F26D83"/>
    <w:rsid w:val="00F40977"/>
    <w:rsid w:val="00F75370"/>
    <w:rsid w:val="00F82DA8"/>
    <w:rsid w:val="00F855F7"/>
    <w:rsid w:val="00FB1E05"/>
    <w:rsid w:val="00FB2162"/>
    <w:rsid w:val="00FB4D1B"/>
    <w:rsid w:val="00FC2D6B"/>
    <w:rsid w:val="00FC66C1"/>
    <w:rsid w:val="00FD11D2"/>
    <w:rsid w:val="00FD167D"/>
    <w:rsid w:val="00FD46F6"/>
    <w:rsid w:val="00FE6087"/>
    <w:rsid w:val="00FF6855"/>
    <w:rsid w:val="00FF71F2"/>
    <w:rsid w:val="01020FB3"/>
    <w:rsid w:val="03A85F71"/>
    <w:rsid w:val="084F09FC"/>
    <w:rsid w:val="09806D25"/>
    <w:rsid w:val="0AD465A1"/>
    <w:rsid w:val="0B6A60F5"/>
    <w:rsid w:val="0B936E10"/>
    <w:rsid w:val="0C8B0A76"/>
    <w:rsid w:val="0EA93AE7"/>
    <w:rsid w:val="123C1D3C"/>
    <w:rsid w:val="16115507"/>
    <w:rsid w:val="16DE1CAF"/>
    <w:rsid w:val="17D74DEF"/>
    <w:rsid w:val="18D62AA2"/>
    <w:rsid w:val="19792538"/>
    <w:rsid w:val="1A170B67"/>
    <w:rsid w:val="1B1C6B3C"/>
    <w:rsid w:val="1CA7651F"/>
    <w:rsid w:val="1D3468E8"/>
    <w:rsid w:val="1D507401"/>
    <w:rsid w:val="1DB262D7"/>
    <w:rsid w:val="1EE95E33"/>
    <w:rsid w:val="1F7056EC"/>
    <w:rsid w:val="1F8B5A73"/>
    <w:rsid w:val="207024AC"/>
    <w:rsid w:val="25C66E7C"/>
    <w:rsid w:val="278A7768"/>
    <w:rsid w:val="27E15764"/>
    <w:rsid w:val="28E10FB7"/>
    <w:rsid w:val="296C16DE"/>
    <w:rsid w:val="2A6E24F7"/>
    <w:rsid w:val="2D625EAC"/>
    <w:rsid w:val="2DB27E18"/>
    <w:rsid w:val="2EA525B8"/>
    <w:rsid w:val="2F87542D"/>
    <w:rsid w:val="30B00D88"/>
    <w:rsid w:val="31EB7650"/>
    <w:rsid w:val="32B3256F"/>
    <w:rsid w:val="32CB14E8"/>
    <w:rsid w:val="32FF2A0A"/>
    <w:rsid w:val="330A4263"/>
    <w:rsid w:val="3353630C"/>
    <w:rsid w:val="348701F7"/>
    <w:rsid w:val="34DA3186"/>
    <w:rsid w:val="35635ADC"/>
    <w:rsid w:val="357A68C9"/>
    <w:rsid w:val="367D3F66"/>
    <w:rsid w:val="36E30F0B"/>
    <w:rsid w:val="36E83702"/>
    <w:rsid w:val="38702430"/>
    <w:rsid w:val="3A304D03"/>
    <w:rsid w:val="3A5949B8"/>
    <w:rsid w:val="3BC83422"/>
    <w:rsid w:val="3C5F48C8"/>
    <w:rsid w:val="3E1E5A10"/>
    <w:rsid w:val="3EB9769E"/>
    <w:rsid w:val="3FE92C9C"/>
    <w:rsid w:val="416A4845"/>
    <w:rsid w:val="418055F3"/>
    <w:rsid w:val="4195622F"/>
    <w:rsid w:val="426B15F0"/>
    <w:rsid w:val="4449616A"/>
    <w:rsid w:val="446F1A3D"/>
    <w:rsid w:val="46657EBE"/>
    <w:rsid w:val="471663A9"/>
    <w:rsid w:val="486D35C1"/>
    <w:rsid w:val="4BFF5EE0"/>
    <w:rsid w:val="4C422531"/>
    <w:rsid w:val="4C920B25"/>
    <w:rsid w:val="4C9D7854"/>
    <w:rsid w:val="4D5055BF"/>
    <w:rsid w:val="4D5D1442"/>
    <w:rsid w:val="4DA01331"/>
    <w:rsid w:val="502035FC"/>
    <w:rsid w:val="513E283A"/>
    <w:rsid w:val="529E0A52"/>
    <w:rsid w:val="53A274D3"/>
    <w:rsid w:val="53E653A9"/>
    <w:rsid w:val="542F5BFE"/>
    <w:rsid w:val="56157D3C"/>
    <w:rsid w:val="568337A6"/>
    <w:rsid w:val="593E7675"/>
    <w:rsid w:val="5B8230FF"/>
    <w:rsid w:val="5BB50C50"/>
    <w:rsid w:val="5D2839D8"/>
    <w:rsid w:val="5D3F7036"/>
    <w:rsid w:val="5E0A514B"/>
    <w:rsid w:val="5F8A5B5B"/>
    <w:rsid w:val="60091B57"/>
    <w:rsid w:val="62586FA4"/>
    <w:rsid w:val="63956053"/>
    <w:rsid w:val="64DD22CC"/>
    <w:rsid w:val="64E15BB5"/>
    <w:rsid w:val="653F5F53"/>
    <w:rsid w:val="66C2005F"/>
    <w:rsid w:val="680A680D"/>
    <w:rsid w:val="6CAE3D99"/>
    <w:rsid w:val="6D22563B"/>
    <w:rsid w:val="6F093B65"/>
    <w:rsid w:val="6FA33D69"/>
    <w:rsid w:val="70A70E98"/>
    <w:rsid w:val="71D27393"/>
    <w:rsid w:val="73CB4AC6"/>
    <w:rsid w:val="748E75C2"/>
    <w:rsid w:val="76DA147C"/>
    <w:rsid w:val="7763768E"/>
    <w:rsid w:val="776607F1"/>
    <w:rsid w:val="77710AF1"/>
    <w:rsid w:val="779C2EA2"/>
    <w:rsid w:val="78D70A76"/>
    <w:rsid w:val="7A0D6B76"/>
    <w:rsid w:val="7A5A200A"/>
    <w:rsid w:val="7AC73140"/>
    <w:rsid w:val="7B4B4EA7"/>
    <w:rsid w:val="7B713F98"/>
    <w:rsid w:val="7DA30BEB"/>
    <w:rsid w:val="7DE3396B"/>
    <w:rsid w:val="7E261D14"/>
    <w:rsid w:val="7FD3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fillcolor="white">
      <v:fill color="white"/>
    </o:shapedefaults>
    <o:shapelayout v:ext="edit">
      <o:idmap v:ext="edit" data="2"/>
    </o:shapelayout>
  </w:shapeDefaults>
  <w:decimalSymbol w:val="."/>
  <w:listSeparator w:val=","/>
  <w14:docId w14:val="42C45E7A"/>
  <w15:docId w15:val="{226ED9E5-D33C-41E5-B846-6376F97E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qFormat="1"/>
    <w:lsdException w:name="footnote text" w:semiHidden="1" w:uiPriority="0" w:qFormat="1"/>
    <w:lsdException w:name="annotation text" w:semiHidden="1" w:unhideWhenUsed="1" w:qFormat="1"/>
    <w:lsdException w:name="header" w:semiHidden="1" w:uiPriority="0" w:qFormat="1"/>
    <w:lsdException w:name="footer"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0"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iPriority="0"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qFormat="1"/>
    <w:lsdException w:name="FollowedHyperlink"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iPriority="0" w:qFormat="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9">
    <w:name w:val="Normal"/>
    <w:qFormat/>
    <w:pPr>
      <w:spacing w:line="400" w:lineRule="exact"/>
      <w:ind w:firstLineChars="200" w:firstLine="420"/>
      <w:jc w:val="both"/>
    </w:pPr>
    <w:rPr>
      <w:rFonts w:cs="宋体"/>
      <w:sz w:val="21"/>
    </w:rPr>
  </w:style>
  <w:style w:type="paragraph" w:styleId="1">
    <w:name w:val="heading 1"/>
    <w:basedOn w:val="af9"/>
    <w:next w:val="af9"/>
    <w:qFormat/>
    <w:pPr>
      <w:numPr>
        <w:numId w:val="1"/>
      </w:numPr>
      <w:spacing w:beforeLines="100" w:before="100" w:afterLines="100" w:after="100"/>
      <w:ind w:firstLineChars="0"/>
      <w:jc w:val="left"/>
      <w:outlineLvl w:val="0"/>
    </w:pPr>
    <w:rPr>
      <w:rFonts w:eastAsia="黑体"/>
      <w:color w:val="000000"/>
      <w:szCs w:val="21"/>
    </w:rPr>
  </w:style>
  <w:style w:type="paragraph" w:styleId="21">
    <w:name w:val="heading 2"/>
    <w:basedOn w:val="afa"/>
    <w:next w:val="af9"/>
    <w:link w:val="22"/>
    <w:qFormat/>
    <w:pPr>
      <w:numPr>
        <w:ilvl w:val="1"/>
        <w:numId w:val="1"/>
      </w:numPr>
      <w:tabs>
        <w:tab w:val="left" w:pos="369"/>
      </w:tabs>
      <w:spacing w:beforeLines="50" w:before="50" w:afterLines="50" w:after="50" w:line="400" w:lineRule="exact"/>
      <w:jc w:val="left"/>
      <w:outlineLvl w:val="1"/>
    </w:pPr>
    <w:rPr>
      <w:rFonts w:ascii="黑体" w:eastAsia="黑体" w:hAnsi="黑体" w:cs="黑体"/>
      <w:sz w:val="21"/>
    </w:rPr>
  </w:style>
  <w:style w:type="paragraph" w:styleId="31">
    <w:name w:val="heading 3"/>
    <w:basedOn w:val="21"/>
    <w:next w:val="af9"/>
    <w:qFormat/>
    <w:pPr>
      <w:numPr>
        <w:ilvl w:val="2"/>
      </w:numPr>
      <w:outlineLvl w:val="2"/>
    </w:pPr>
  </w:style>
  <w:style w:type="paragraph" w:styleId="41">
    <w:name w:val="heading 4"/>
    <w:basedOn w:val="af9"/>
    <w:next w:val="af9"/>
    <w:qFormat/>
    <w:pPr>
      <w:keepNext/>
      <w:keepLines/>
      <w:spacing w:before="280" w:after="290" w:line="376" w:lineRule="auto"/>
      <w:outlineLvl w:val="3"/>
    </w:pPr>
    <w:rPr>
      <w:rFonts w:ascii="Arial" w:eastAsia="黑体" w:hAnsi="Arial"/>
      <w:b/>
      <w:bCs/>
      <w:sz w:val="28"/>
      <w:szCs w:val="28"/>
    </w:rPr>
  </w:style>
  <w:style w:type="paragraph" w:styleId="51">
    <w:name w:val="heading 5"/>
    <w:basedOn w:val="af9"/>
    <w:next w:val="af9"/>
    <w:qFormat/>
    <w:pPr>
      <w:keepNext/>
      <w:keepLines/>
      <w:spacing w:before="280" w:after="290" w:line="376" w:lineRule="auto"/>
      <w:outlineLvl w:val="4"/>
    </w:pPr>
    <w:rPr>
      <w:b/>
      <w:bCs/>
      <w:sz w:val="28"/>
      <w:szCs w:val="28"/>
    </w:rPr>
  </w:style>
  <w:style w:type="paragraph" w:styleId="6">
    <w:name w:val="heading 6"/>
    <w:basedOn w:val="af9"/>
    <w:next w:val="af9"/>
    <w:qFormat/>
    <w:pPr>
      <w:keepNext/>
      <w:keepLines/>
      <w:spacing w:before="240" w:after="64" w:line="320" w:lineRule="auto"/>
      <w:outlineLvl w:val="5"/>
    </w:pPr>
    <w:rPr>
      <w:rFonts w:ascii="Arial" w:eastAsia="黑体" w:hAnsi="Arial"/>
      <w:b/>
      <w:bCs/>
      <w:sz w:val="24"/>
    </w:rPr>
  </w:style>
  <w:style w:type="paragraph" w:styleId="7">
    <w:name w:val="heading 7"/>
    <w:basedOn w:val="af9"/>
    <w:next w:val="af9"/>
    <w:qFormat/>
    <w:pPr>
      <w:keepNext/>
      <w:keepLines/>
      <w:spacing w:before="240" w:after="64" w:line="320" w:lineRule="auto"/>
      <w:outlineLvl w:val="6"/>
    </w:pPr>
    <w:rPr>
      <w:b/>
      <w:bCs/>
      <w:sz w:val="24"/>
    </w:rPr>
  </w:style>
  <w:style w:type="paragraph" w:styleId="8">
    <w:name w:val="heading 8"/>
    <w:basedOn w:val="af9"/>
    <w:next w:val="af9"/>
    <w:qFormat/>
    <w:pPr>
      <w:keepNext/>
      <w:keepLines/>
      <w:spacing w:before="240" w:after="64" w:line="320" w:lineRule="auto"/>
      <w:outlineLvl w:val="7"/>
    </w:pPr>
    <w:rPr>
      <w:rFonts w:ascii="Arial" w:eastAsia="黑体" w:hAnsi="Arial"/>
      <w:sz w:val="24"/>
    </w:rPr>
  </w:style>
  <w:style w:type="paragraph" w:styleId="9">
    <w:name w:val="heading 9"/>
    <w:basedOn w:val="af9"/>
    <w:next w:val="af9"/>
    <w:qFormat/>
    <w:pPr>
      <w:keepNext/>
      <w:keepLines/>
      <w:spacing w:before="240" w:after="64" w:line="320" w:lineRule="auto"/>
      <w:outlineLvl w:val="8"/>
    </w:pPr>
    <w:rPr>
      <w:rFonts w:ascii="Arial" w:eastAsia="黑体" w:hAnsi="Arial"/>
      <w:szCs w:val="21"/>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macro"/>
    <w:link w:val="aff"/>
    <w:uiPriority w:val="99"/>
    <w:semiHidden/>
    <w:unhideWhenUsed/>
    <w:qFormat/>
    <w:pPr>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Chars="200" w:firstLine="420"/>
    </w:pPr>
    <w:rPr>
      <w:rFonts w:ascii="Courier New" w:hAnsi="Courier New" w:cs="Courier New"/>
      <w:sz w:val="24"/>
      <w:szCs w:val="24"/>
    </w:rPr>
  </w:style>
  <w:style w:type="paragraph" w:customStyle="1" w:styleId="afa">
    <w:name w:val="封面正文"/>
    <w:qFormat/>
    <w:pPr>
      <w:jc w:val="both"/>
    </w:pPr>
  </w:style>
  <w:style w:type="paragraph" w:styleId="32">
    <w:name w:val="List 3"/>
    <w:basedOn w:val="af9"/>
    <w:uiPriority w:val="99"/>
    <w:semiHidden/>
    <w:unhideWhenUsed/>
    <w:qFormat/>
    <w:pPr>
      <w:ind w:leftChars="400" w:left="100" w:hangingChars="200" w:hanging="200"/>
      <w:contextualSpacing/>
    </w:pPr>
  </w:style>
  <w:style w:type="paragraph" w:styleId="TOC7">
    <w:name w:val="toc 7"/>
    <w:basedOn w:val="TOC6"/>
    <w:next w:val="af9"/>
    <w:semiHidden/>
    <w:qFormat/>
  </w:style>
  <w:style w:type="paragraph" w:styleId="TOC6">
    <w:name w:val="toc 6"/>
    <w:basedOn w:val="TOC5"/>
    <w:next w:val="af9"/>
    <w:semiHidden/>
    <w:qFormat/>
  </w:style>
  <w:style w:type="paragraph" w:styleId="TOC5">
    <w:name w:val="toc 5"/>
    <w:basedOn w:val="TOC4"/>
    <w:next w:val="af9"/>
    <w:semiHidden/>
    <w:qFormat/>
  </w:style>
  <w:style w:type="paragraph" w:styleId="TOC4">
    <w:name w:val="toc 4"/>
    <w:basedOn w:val="TOC3"/>
    <w:next w:val="af9"/>
    <w:semiHidden/>
    <w:qFormat/>
  </w:style>
  <w:style w:type="paragraph" w:styleId="TOC3">
    <w:name w:val="toc 3"/>
    <w:basedOn w:val="TOC2"/>
    <w:next w:val="af9"/>
    <w:uiPriority w:val="39"/>
    <w:qFormat/>
  </w:style>
  <w:style w:type="paragraph" w:styleId="TOC2">
    <w:name w:val="toc 2"/>
    <w:basedOn w:val="TOC1"/>
    <w:next w:val="af9"/>
    <w:uiPriority w:val="39"/>
    <w:qFormat/>
  </w:style>
  <w:style w:type="paragraph" w:styleId="TOC1">
    <w:name w:val="toc 1"/>
    <w:next w:val="af9"/>
    <w:uiPriority w:val="39"/>
    <w:qFormat/>
    <w:pPr>
      <w:jc w:val="both"/>
    </w:pPr>
    <w:rPr>
      <w:rFonts w:ascii="宋体"/>
      <w:sz w:val="21"/>
    </w:rPr>
  </w:style>
  <w:style w:type="paragraph" w:styleId="2">
    <w:name w:val="List Number 2"/>
    <w:basedOn w:val="af9"/>
    <w:uiPriority w:val="99"/>
    <w:semiHidden/>
    <w:unhideWhenUsed/>
    <w:qFormat/>
    <w:pPr>
      <w:numPr>
        <w:numId w:val="2"/>
      </w:numPr>
      <w:contextualSpacing/>
    </w:pPr>
  </w:style>
  <w:style w:type="paragraph" w:styleId="aff0">
    <w:name w:val="table of authorities"/>
    <w:basedOn w:val="af9"/>
    <w:next w:val="af9"/>
    <w:uiPriority w:val="99"/>
    <w:semiHidden/>
    <w:unhideWhenUsed/>
    <w:qFormat/>
    <w:pPr>
      <w:ind w:leftChars="200" w:left="420" w:firstLine="0"/>
    </w:pPr>
  </w:style>
  <w:style w:type="paragraph" w:styleId="aff1">
    <w:name w:val="Note Heading"/>
    <w:basedOn w:val="af9"/>
    <w:next w:val="af9"/>
    <w:link w:val="aff2"/>
    <w:uiPriority w:val="99"/>
    <w:semiHidden/>
    <w:unhideWhenUsed/>
    <w:qFormat/>
    <w:pPr>
      <w:jc w:val="center"/>
    </w:pPr>
  </w:style>
  <w:style w:type="paragraph" w:styleId="40">
    <w:name w:val="List Bullet 4"/>
    <w:basedOn w:val="af9"/>
    <w:uiPriority w:val="99"/>
    <w:semiHidden/>
    <w:unhideWhenUsed/>
    <w:qFormat/>
    <w:pPr>
      <w:numPr>
        <w:numId w:val="3"/>
      </w:numPr>
      <w:contextualSpacing/>
    </w:pPr>
  </w:style>
  <w:style w:type="paragraph" w:styleId="80">
    <w:name w:val="index 8"/>
    <w:basedOn w:val="af9"/>
    <w:next w:val="af9"/>
    <w:uiPriority w:val="99"/>
    <w:semiHidden/>
    <w:unhideWhenUsed/>
    <w:qFormat/>
    <w:pPr>
      <w:ind w:leftChars="1400" w:left="1400" w:firstLine="0"/>
    </w:pPr>
  </w:style>
  <w:style w:type="paragraph" w:styleId="aff3">
    <w:name w:val="E-mail Signature"/>
    <w:basedOn w:val="af9"/>
    <w:link w:val="aff4"/>
    <w:uiPriority w:val="99"/>
    <w:semiHidden/>
    <w:unhideWhenUsed/>
    <w:qFormat/>
  </w:style>
  <w:style w:type="paragraph" w:styleId="a">
    <w:name w:val="List Number"/>
    <w:basedOn w:val="af9"/>
    <w:uiPriority w:val="99"/>
    <w:semiHidden/>
    <w:unhideWhenUsed/>
    <w:qFormat/>
    <w:pPr>
      <w:numPr>
        <w:numId w:val="4"/>
      </w:numPr>
      <w:contextualSpacing/>
    </w:pPr>
  </w:style>
  <w:style w:type="paragraph" w:styleId="aff5">
    <w:name w:val="Normal Indent"/>
    <w:basedOn w:val="af9"/>
    <w:uiPriority w:val="99"/>
    <w:semiHidden/>
    <w:unhideWhenUsed/>
    <w:qFormat/>
  </w:style>
  <w:style w:type="paragraph" w:styleId="aff6">
    <w:name w:val="caption"/>
    <w:basedOn w:val="af9"/>
    <w:next w:val="af9"/>
    <w:uiPriority w:val="35"/>
    <w:semiHidden/>
    <w:unhideWhenUsed/>
    <w:qFormat/>
    <w:rPr>
      <w:rFonts w:asciiTheme="majorHAnsi" w:eastAsia="黑体" w:hAnsiTheme="majorHAnsi" w:cstheme="majorBidi"/>
      <w:sz w:val="20"/>
    </w:rPr>
  </w:style>
  <w:style w:type="paragraph" w:styleId="52">
    <w:name w:val="index 5"/>
    <w:basedOn w:val="af9"/>
    <w:next w:val="af9"/>
    <w:uiPriority w:val="99"/>
    <w:semiHidden/>
    <w:unhideWhenUsed/>
    <w:qFormat/>
    <w:pPr>
      <w:ind w:leftChars="800" w:left="800" w:firstLine="0"/>
    </w:pPr>
  </w:style>
  <w:style w:type="paragraph" w:styleId="a0">
    <w:name w:val="List Bullet"/>
    <w:basedOn w:val="af9"/>
    <w:uiPriority w:val="99"/>
    <w:semiHidden/>
    <w:unhideWhenUsed/>
    <w:qFormat/>
    <w:pPr>
      <w:numPr>
        <w:numId w:val="5"/>
      </w:numPr>
      <w:contextualSpacing/>
    </w:pPr>
  </w:style>
  <w:style w:type="paragraph" w:styleId="aff7">
    <w:name w:val="envelope address"/>
    <w:basedOn w:val="af9"/>
    <w:uiPriority w:val="99"/>
    <w:semiHidden/>
    <w:unhideWhenUsed/>
    <w:qFormat/>
    <w:pPr>
      <w:framePr w:w="7920" w:h="1980" w:hRule="exact" w:hSpace="180" w:wrap="around" w:hAnchor="page" w:xAlign="center" w:yAlign="bottom"/>
      <w:snapToGrid w:val="0"/>
      <w:ind w:leftChars="1400" w:left="100"/>
    </w:pPr>
    <w:rPr>
      <w:rFonts w:asciiTheme="majorHAnsi" w:eastAsiaTheme="majorEastAsia" w:hAnsiTheme="majorHAnsi" w:cstheme="majorBidi"/>
      <w:sz w:val="24"/>
      <w:szCs w:val="24"/>
    </w:rPr>
  </w:style>
  <w:style w:type="paragraph" w:styleId="aff8">
    <w:name w:val="Document Map"/>
    <w:basedOn w:val="af9"/>
    <w:link w:val="aff9"/>
    <w:uiPriority w:val="99"/>
    <w:semiHidden/>
    <w:unhideWhenUsed/>
    <w:qFormat/>
    <w:rPr>
      <w:rFonts w:ascii="Microsoft YaHei UI" w:eastAsia="Microsoft YaHei UI"/>
      <w:sz w:val="18"/>
      <w:szCs w:val="18"/>
    </w:rPr>
  </w:style>
  <w:style w:type="paragraph" w:styleId="affa">
    <w:name w:val="toa heading"/>
    <w:basedOn w:val="af9"/>
    <w:next w:val="af9"/>
    <w:uiPriority w:val="99"/>
    <w:semiHidden/>
    <w:unhideWhenUsed/>
    <w:qFormat/>
    <w:pPr>
      <w:spacing w:before="120"/>
    </w:pPr>
    <w:rPr>
      <w:rFonts w:asciiTheme="majorHAnsi" w:eastAsiaTheme="majorEastAsia" w:hAnsiTheme="majorHAnsi" w:cstheme="majorBidi"/>
      <w:sz w:val="24"/>
      <w:szCs w:val="24"/>
    </w:rPr>
  </w:style>
  <w:style w:type="paragraph" w:styleId="affb">
    <w:name w:val="annotation text"/>
    <w:basedOn w:val="af9"/>
    <w:link w:val="affc"/>
    <w:uiPriority w:val="99"/>
    <w:semiHidden/>
    <w:unhideWhenUsed/>
    <w:qFormat/>
    <w:pPr>
      <w:jc w:val="left"/>
    </w:pPr>
  </w:style>
  <w:style w:type="paragraph" w:styleId="60">
    <w:name w:val="index 6"/>
    <w:basedOn w:val="af9"/>
    <w:next w:val="af9"/>
    <w:uiPriority w:val="99"/>
    <w:semiHidden/>
    <w:unhideWhenUsed/>
    <w:qFormat/>
    <w:pPr>
      <w:ind w:leftChars="1000" w:left="1000" w:firstLine="0"/>
    </w:pPr>
  </w:style>
  <w:style w:type="paragraph" w:styleId="affd">
    <w:name w:val="Salutation"/>
    <w:basedOn w:val="af9"/>
    <w:next w:val="af9"/>
    <w:link w:val="affe"/>
    <w:uiPriority w:val="99"/>
    <w:semiHidden/>
    <w:unhideWhenUsed/>
    <w:qFormat/>
  </w:style>
  <w:style w:type="paragraph" w:styleId="33">
    <w:name w:val="Body Text 3"/>
    <w:basedOn w:val="af9"/>
    <w:link w:val="34"/>
    <w:uiPriority w:val="99"/>
    <w:semiHidden/>
    <w:unhideWhenUsed/>
    <w:qFormat/>
    <w:pPr>
      <w:spacing w:after="120"/>
    </w:pPr>
    <w:rPr>
      <w:sz w:val="16"/>
      <w:szCs w:val="16"/>
    </w:rPr>
  </w:style>
  <w:style w:type="paragraph" w:styleId="afff">
    <w:name w:val="Closing"/>
    <w:basedOn w:val="af9"/>
    <w:link w:val="afff0"/>
    <w:uiPriority w:val="99"/>
    <w:semiHidden/>
    <w:unhideWhenUsed/>
    <w:qFormat/>
    <w:pPr>
      <w:ind w:leftChars="2100" w:left="100"/>
    </w:pPr>
  </w:style>
  <w:style w:type="paragraph" w:styleId="30">
    <w:name w:val="List Bullet 3"/>
    <w:basedOn w:val="af9"/>
    <w:uiPriority w:val="99"/>
    <w:semiHidden/>
    <w:unhideWhenUsed/>
    <w:qFormat/>
    <w:pPr>
      <w:numPr>
        <w:numId w:val="6"/>
      </w:numPr>
      <w:contextualSpacing/>
    </w:pPr>
  </w:style>
  <w:style w:type="paragraph" w:styleId="afff1">
    <w:name w:val="Body Text"/>
    <w:basedOn w:val="af9"/>
    <w:link w:val="afff2"/>
    <w:uiPriority w:val="99"/>
    <w:semiHidden/>
    <w:unhideWhenUsed/>
    <w:qFormat/>
    <w:pPr>
      <w:spacing w:after="120"/>
    </w:pPr>
  </w:style>
  <w:style w:type="paragraph" w:styleId="afff3">
    <w:name w:val="Body Text Indent"/>
    <w:basedOn w:val="af9"/>
    <w:link w:val="afff4"/>
    <w:uiPriority w:val="99"/>
    <w:semiHidden/>
    <w:unhideWhenUsed/>
    <w:qFormat/>
    <w:pPr>
      <w:spacing w:after="120"/>
      <w:ind w:leftChars="200" w:left="420"/>
    </w:pPr>
  </w:style>
  <w:style w:type="paragraph" w:styleId="3">
    <w:name w:val="List Number 3"/>
    <w:basedOn w:val="af9"/>
    <w:uiPriority w:val="99"/>
    <w:semiHidden/>
    <w:unhideWhenUsed/>
    <w:qFormat/>
    <w:pPr>
      <w:numPr>
        <w:numId w:val="7"/>
      </w:numPr>
      <w:contextualSpacing/>
    </w:pPr>
  </w:style>
  <w:style w:type="paragraph" w:styleId="23">
    <w:name w:val="List 2"/>
    <w:basedOn w:val="af9"/>
    <w:uiPriority w:val="99"/>
    <w:semiHidden/>
    <w:unhideWhenUsed/>
    <w:qFormat/>
    <w:pPr>
      <w:ind w:leftChars="200" w:left="100" w:hangingChars="200" w:hanging="200"/>
      <w:contextualSpacing/>
    </w:pPr>
  </w:style>
  <w:style w:type="paragraph" w:styleId="afff5">
    <w:name w:val="List Continue"/>
    <w:basedOn w:val="af9"/>
    <w:uiPriority w:val="99"/>
    <w:semiHidden/>
    <w:unhideWhenUsed/>
    <w:qFormat/>
    <w:pPr>
      <w:spacing w:after="120"/>
      <w:ind w:leftChars="200" w:left="420"/>
      <w:contextualSpacing/>
    </w:pPr>
  </w:style>
  <w:style w:type="paragraph" w:styleId="afff6">
    <w:name w:val="Block Text"/>
    <w:basedOn w:val="af9"/>
    <w:uiPriority w:val="99"/>
    <w:semiHidden/>
    <w:unhideWhenUsed/>
    <w:qFormat/>
    <w:pPr>
      <w:spacing w:after="120"/>
      <w:ind w:leftChars="700" w:left="1440" w:rightChars="700" w:right="1440"/>
    </w:pPr>
  </w:style>
  <w:style w:type="paragraph" w:styleId="20">
    <w:name w:val="List Bullet 2"/>
    <w:basedOn w:val="af9"/>
    <w:uiPriority w:val="99"/>
    <w:semiHidden/>
    <w:unhideWhenUsed/>
    <w:qFormat/>
    <w:pPr>
      <w:numPr>
        <w:numId w:val="8"/>
      </w:numPr>
      <w:contextualSpacing/>
    </w:pPr>
  </w:style>
  <w:style w:type="paragraph" w:styleId="HTML">
    <w:name w:val="HTML Address"/>
    <w:basedOn w:val="af9"/>
    <w:semiHidden/>
    <w:qFormat/>
    <w:rPr>
      <w:i/>
      <w:iCs/>
    </w:rPr>
  </w:style>
  <w:style w:type="paragraph" w:styleId="42">
    <w:name w:val="index 4"/>
    <w:basedOn w:val="af9"/>
    <w:next w:val="af9"/>
    <w:uiPriority w:val="99"/>
    <w:semiHidden/>
    <w:unhideWhenUsed/>
    <w:qFormat/>
    <w:pPr>
      <w:ind w:leftChars="600" w:left="600" w:firstLine="0"/>
    </w:pPr>
  </w:style>
  <w:style w:type="paragraph" w:styleId="afff7">
    <w:name w:val="Plain Text"/>
    <w:basedOn w:val="af9"/>
    <w:link w:val="afff8"/>
    <w:uiPriority w:val="99"/>
    <w:semiHidden/>
    <w:unhideWhenUsed/>
    <w:qFormat/>
    <w:rPr>
      <w:rFonts w:asciiTheme="minorEastAsia" w:eastAsiaTheme="minorEastAsia" w:hAnsi="Courier New" w:cs="Courier New"/>
    </w:rPr>
  </w:style>
  <w:style w:type="paragraph" w:styleId="50">
    <w:name w:val="List Bullet 5"/>
    <w:basedOn w:val="af9"/>
    <w:uiPriority w:val="99"/>
    <w:semiHidden/>
    <w:unhideWhenUsed/>
    <w:qFormat/>
    <w:pPr>
      <w:numPr>
        <w:numId w:val="9"/>
      </w:numPr>
      <w:contextualSpacing/>
    </w:pPr>
  </w:style>
  <w:style w:type="paragraph" w:styleId="4">
    <w:name w:val="List Number 4"/>
    <w:basedOn w:val="af9"/>
    <w:uiPriority w:val="99"/>
    <w:semiHidden/>
    <w:unhideWhenUsed/>
    <w:qFormat/>
    <w:pPr>
      <w:numPr>
        <w:numId w:val="10"/>
      </w:numPr>
      <w:contextualSpacing/>
    </w:pPr>
  </w:style>
  <w:style w:type="paragraph" w:styleId="TOC8">
    <w:name w:val="toc 8"/>
    <w:basedOn w:val="TOC7"/>
    <w:next w:val="af9"/>
    <w:semiHidden/>
    <w:qFormat/>
  </w:style>
  <w:style w:type="paragraph" w:styleId="35">
    <w:name w:val="index 3"/>
    <w:basedOn w:val="af9"/>
    <w:next w:val="af9"/>
    <w:uiPriority w:val="99"/>
    <w:semiHidden/>
    <w:unhideWhenUsed/>
    <w:qFormat/>
    <w:pPr>
      <w:ind w:leftChars="400" w:left="400" w:firstLine="0"/>
    </w:pPr>
  </w:style>
  <w:style w:type="paragraph" w:styleId="afff9">
    <w:name w:val="Date"/>
    <w:basedOn w:val="af9"/>
    <w:next w:val="af9"/>
    <w:semiHidden/>
    <w:qFormat/>
    <w:rPr>
      <w:sz w:val="28"/>
    </w:rPr>
  </w:style>
  <w:style w:type="paragraph" w:styleId="24">
    <w:name w:val="Body Text Indent 2"/>
    <w:basedOn w:val="af9"/>
    <w:link w:val="25"/>
    <w:uiPriority w:val="99"/>
    <w:semiHidden/>
    <w:unhideWhenUsed/>
    <w:qFormat/>
    <w:pPr>
      <w:spacing w:after="120" w:line="480" w:lineRule="auto"/>
      <w:ind w:leftChars="200" w:left="420"/>
    </w:pPr>
  </w:style>
  <w:style w:type="paragraph" w:styleId="afffa">
    <w:name w:val="endnote text"/>
    <w:basedOn w:val="af9"/>
    <w:link w:val="afffb"/>
    <w:uiPriority w:val="99"/>
    <w:semiHidden/>
    <w:unhideWhenUsed/>
    <w:qFormat/>
    <w:pPr>
      <w:snapToGrid w:val="0"/>
      <w:jc w:val="left"/>
    </w:pPr>
  </w:style>
  <w:style w:type="paragraph" w:styleId="53">
    <w:name w:val="List Continue 5"/>
    <w:basedOn w:val="af9"/>
    <w:uiPriority w:val="99"/>
    <w:semiHidden/>
    <w:unhideWhenUsed/>
    <w:qFormat/>
    <w:pPr>
      <w:spacing w:after="120"/>
      <w:ind w:leftChars="1000" w:left="2100"/>
      <w:contextualSpacing/>
    </w:pPr>
  </w:style>
  <w:style w:type="paragraph" w:styleId="afffc">
    <w:name w:val="Balloon Text"/>
    <w:basedOn w:val="af9"/>
    <w:semiHidden/>
    <w:qFormat/>
    <w:rPr>
      <w:sz w:val="18"/>
      <w:szCs w:val="18"/>
    </w:rPr>
  </w:style>
  <w:style w:type="paragraph" w:styleId="afffd">
    <w:name w:val="footer"/>
    <w:basedOn w:val="af9"/>
    <w:link w:val="afffe"/>
    <w:uiPriority w:val="99"/>
    <w:qFormat/>
    <w:pPr>
      <w:tabs>
        <w:tab w:val="center" w:pos="4153"/>
        <w:tab w:val="right" w:pos="8306"/>
      </w:tabs>
      <w:snapToGrid w:val="0"/>
      <w:ind w:rightChars="100" w:right="210"/>
      <w:jc w:val="right"/>
    </w:pPr>
    <w:rPr>
      <w:sz w:val="18"/>
      <w:szCs w:val="18"/>
    </w:rPr>
  </w:style>
  <w:style w:type="paragraph" w:styleId="affff">
    <w:name w:val="envelope return"/>
    <w:basedOn w:val="af9"/>
    <w:uiPriority w:val="99"/>
    <w:semiHidden/>
    <w:unhideWhenUsed/>
    <w:qFormat/>
    <w:pPr>
      <w:snapToGrid w:val="0"/>
    </w:pPr>
    <w:rPr>
      <w:rFonts w:asciiTheme="majorHAnsi" w:eastAsiaTheme="majorEastAsia" w:hAnsiTheme="majorHAnsi" w:cstheme="majorBidi"/>
    </w:rPr>
  </w:style>
  <w:style w:type="paragraph" w:styleId="affff0">
    <w:name w:val="header"/>
    <w:basedOn w:val="af9"/>
    <w:semiHidden/>
    <w:qFormat/>
    <w:pPr>
      <w:pBdr>
        <w:bottom w:val="single" w:sz="6" w:space="1" w:color="auto"/>
      </w:pBdr>
      <w:tabs>
        <w:tab w:val="center" w:pos="4153"/>
        <w:tab w:val="right" w:pos="8306"/>
      </w:tabs>
      <w:snapToGrid w:val="0"/>
      <w:jc w:val="center"/>
    </w:pPr>
    <w:rPr>
      <w:sz w:val="18"/>
      <w:szCs w:val="18"/>
    </w:rPr>
  </w:style>
  <w:style w:type="paragraph" w:styleId="affff1">
    <w:name w:val="Signature"/>
    <w:basedOn w:val="af9"/>
    <w:link w:val="affff2"/>
    <w:uiPriority w:val="99"/>
    <w:semiHidden/>
    <w:unhideWhenUsed/>
    <w:qFormat/>
    <w:pPr>
      <w:ind w:leftChars="2100" w:left="100"/>
    </w:pPr>
  </w:style>
  <w:style w:type="paragraph" w:styleId="43">
    <w:name w:val="List Continue 4"/>
    <w:basedOn w:val="af9"/>
    <w:uiPriority w:val="99"/>
    <w:semiHidden/>
    <w:unhideWhenUsed/>
    <w:qFormat/>
    <w:pPr>
      <w:spacing w:after="120"/>
      <w:ind w:leftChars="800" w:left="1680"/>
      <w:contextualSpacing/>
    </w:pPr>
  </w:style>
  <w:style w:type="paragraph" w:styleId="affff3">
    <w:name w:val="index heading"/>
    <w:basedOn w:val="af9"/>
    <w:next w:val="10"/>
    <w:uiPriority w:val="99"/>
    <w:semiHidden/>
    <w:unhideWhenUsed/>
    <w:qFormat/>
    <w:rPr>
      <w:rFonts w:asciiTheme="majorHAnsi" w:eastAsiaTheme="majorEastAsia" w:hAnsiTheme="majorHAnsi" w:cstheme="majorBidi"/>
      <w:b/>
      <w:bCs/>
    </w:rPr>
  </w:style>
  <w:style w:type="paragraph" w:styleId="10">
    <w:name w:val="index 1"/>
    <w:basedOn w:val="af9"/>
    <w:next w:val="af9"/>
    <w:uiPriority w:val="99"/>
    <w:semiHidden/>
    <w:unhideWhenUsed/>
    <w:qFormat/>
    <w:pPr>
      <w:ind w:firstLine="0"/>
    </w:pPr>
  </w:style>
  <w:style w:type="paragraph" w:styleId="affff4">
    <w:name w:val="Subtitle"/>
    <w:basedOn w:val="af9"/>
    <w:next w:val="af9"/>
    <w:link w:val="affff5"/>
    <w:uiPriority w:val="11"/>
    <w:qFormat/>
    <w:pPr>
      <w:spacing w:before="240" w:after="60" w:line="312" w:lineRule="atLeast"/>
      <w:jc w:val="center"/>
      <w:outlineLvl w:val="1"/>
    </w:pPr>
    <w:rPr>
      <w:rFonts w:asciiTheme="minorHAnsi" w:eastAsiaTheme="minorEastAsia" w:hAnsiTheme="minorHAnsi" w:cstheme="minorBidi"/>
      <w:b/>
      <w:bCs/>
      <w:kern w:val="28"/>
      <w:sz w:val="32"/>
      <w:szCs w:val="32"/>
    </w:rPr>
  </w:style>
  <w:style w:type="paragraph" w:styleId="5">
    <w:name w:val="List Number 5"/>
    <w:basedOn w:val="af9"/>
    <w:uiPriority w:val="99"/>
    <w:semiHidden/>
    <w:unhideWhenUsed/>
    <w:qFormat/>
    <w:pPr>
      <w:numPr>
        <w:numId w:val="11"/>
      </w:numPr>
      <w:contextualSpacing/>
    </w:pPr>
  </w:style>
  <w:style w:type="paragraph" w:styleId="affff6">
    <w:name w:val="List"/>
    <w:basedOn w:val="af9"/>
    <w:uiPriority w:val="99"/>
    <w:semiHidden/>
    <w:unhideWhenUsed/>
    <w:qFormat/>
    <w:pPr>
      <w:ind w:left="200" w:hangingChars="200" w:hanging="200"/>
      <w:contextualSpacing/>
    </w:pPr>
  </w:style>
  <w:style w:type="paragraph" w:styleId="affff7">
    <w:name w:val="footnote text"/>
    <w:basedOn w:val="af9"/>
    <w:semiHidden/>
    <w:qFormat/>
    <w:pPr>
      <w:snapToGrid w:val="0"/>
      <w:jc w:val="left"/>
    </w:pPr>
    <w:rPr>
      <w:sz w:val="18"/>
      <w:szCs w:val="18"/>
    </w:rPr>
  </w:style>
  <w:style w:type="paragraph" w:styleId="54">
    <w:name w:val="List 5"/>
    <w:basedOn w:val="af9"/>
    <w:uiPriority w:val="99"/>
    <w:semiHidden/>
    <w:unhideWhenUsed/>
    <w:qFormat/>
    <w:pPr>
      <w:ind w:leftChars="800" w:left="100" w:hangingChars="200" w:hanging="200"/>
      <w:contextualSpacing/>
    </w:pPr>
  </w:style>
  <w:style w:type="paragraph" w:styleId="36">
    <w:name w:val="Body Text Indent 3"/>
    <w:basedOn w:val="af9"/>
    <w:link w:val="37"/>
    <w:uiPriority w:val="99"/>
    <w:semiHidden/>
    <w:unhideWhenUsed/>
    <w:qFormat/>
    <w:pPr>
      <w:spacing w:after="120"/>
      <w:ind w:leftChars="200" w:left="420"/>
    </w:pPr>
    <w:rPr>
      <w:sz w:val="16"/>
      <w:szCs w:val="16"/>
    </w:rPr>
  </w:style>
  <w:style w:type="paragraph" w:styleId="70">
    <w:name w:val="index 7"/>
    <w:basedOn w:val="af9"/>
    <w:next w:val="af9"/>
    <w:uiPriority w:val="99"/>
    <w:semiHidden/>
    <w:unhideWhenUsed/>
    <w:qFormat/>
    <w:pPr>
      <w:ind w:leftChars="1200" w:left="1200" w:firstLine="0"/>
    </w:pPr>
  </w:style>
  <w:style w:type="paragraph" w:styleId="90">
    <w:name w:val="index 9"/>
    <w:basedOn w:val="af9"/>
    <w:next w:val="af9"/>
    <w:uiPriority w:val="99"/>
    <w:semiHidden/>
    <w:unhideWhenUsed/>
    <w:qFormat/>
    <w:pPr>
      <w:ind w:leftChars="1600" w:left="1600" w:firstLine="0"/>
    </w:pPr>
  </w:style>
  <w:style w:type="paragraph" w:styleId="affff8">
    <w:name w:val="table of figures"/>
    <w:basedOn w:val="af9"/>
    <w:next w:val="af9"/>
    <w:uiPriority w:val="99"/>
    <w:semiHidden/>
    <w:unhideWhenUsed/>
    <w:qFormat/>
    <w:pPr>
      <w:ind w:leftChars="200" w:left="200" w:hangingChars="200" w:hanging="200"/>
    </w:pPr>
  </w:style>
  <w:style w:type="paragraph" w:styleId="TOC9">
    <w:name w:val="toc 9"/>
    <w:basedOn w:val="TOC8"/>
    <w:next w:val="af9"/>
    <w:semiHidden/>
    <w:qFormat/>
  </w:style>
  <w:style w:type="paragraph" w:styleId="26">
    <w:name w:val="Body Text 2"/>
    <w:basedOn w:val="af9"/>
    <w:link w:val="27"/>
    <w:uiPriority w:val="99"/>
    <w:semiHidden/>
    <w:unhideWhenUsed/>
    <w:qFormat/>
    <w:pPr>
      <w:spacing w:after="120" w:line="480" w:lineRule="auto"/>
    </w:pPr>
  </w:style>
  <w:style w:type="paragraph" w:styleId="44">
    <w:name w:val="List 4"/>
    <w:basedOn w:val="af9"/>
    <w:uiPriority w:val="99"/>
    <w:semiHidden/>
    <w:unhideWhenUsed/>
    <w:qFormat/>
    <w:pPr>
      <w:ind w:leftChars="600" w:left="100" w:hangingChars="200" w:hanging="200"/>
      <w:contextualSpacing/>
    </w:pPr>
  </w:style>
  <w:style w:type="paragraph" w:styleId="28">
    <w:name w:val="List Continue 2"/>
    <w:basedOn w:val="af9"/>
    <w:uiPriority w:val="99"/>
    <w:semiHidden/>
    <w:unhideWhenUsed/>
    <w:qFormat/>
    <w:pPr>
      <w:spacing w:after="120"/>
      <w:ind w:leftChars="400" w:left="840"/>
      <w:contextualSpacing/>
    </w:pPr>
  </w:style>
  <w:style w:type="paragraph" w:styleId="affff9">
    <w:name w:val="Message Header"/>
    <w:basedOn w:val="af9"/>
    <w:link w:val="affffa"/>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HTML0">
    <w:name w:val="HTML Preformatted"/>
    <w:basedOn w:val="af9"/>
    <w:semiHidden/>
    <w:qFormat/>
    <w:rPr>
      <w:rFonts w:ascii="Courier New" w:hAnsi="Courier New" w:cs="Courier New"/>
      <w:sz w:val="20"/>
    </w:rPr>
  </w:style>
  <w:style w:type="paragraph" w:styleId="affffb">
    <w:name w:val="Normal (Web)"/>
    <w:basedOn w:val="af9"/>
    <w:semiHidden/>
    <w:qFormat/>
    <w:pPr>
      <w:spacing w:before="100" w:beforeAutospacing="1" w:after="100" w:afterAutospacing="1"/>
      <w:jc w:val="left"/>
    </w:pPr>
    <w:rPr>
      <w:sz w:val="24"/>
    </w:rPr>
  </w:style>
  <w:style w:type="paragraph" w:styleId="38">
    <w:name w:val="List Continue 3"/>
    <w:basedOn w:val="af9"/>
    <w:uiPriority w:val="99"/>
    <w:semiHidden/>
    <w:unhideWhenUsed/>
    <w:qFormat/>
    <w:pPr>
      <w:spacing w:after="120"/>
      <w:ind w:leftChars="600" w:left="1260"/>
      <w:contextualSpacing/>
    </w:pPr>
  </w:style>
  <w:style w:type="paragraph" w:styleId="29">
    <w:name w:val="index 2"/>
    <w:basedOn w:val="af9"/>
    <w:next w:val="af9"/>
    <w:uiPriority w:val="99"/>
    <w:semiHidden/>
    <w:unhideWhenUsed/>
    <w:qFormat/>
    <w:pPr>
      <w:ind w:leftChars="200" w:left="200" w:firstLine="0"/>
    </w:pPr>
  </w:style>
  <w:style w:type="paragraph" w:styleId="affffc">
    <w:name w:val="Title"/>
    <w:basedOn w:val="af9"/>
    <w:qFormat/>
    <w:pPr>
      <w:spacing w:before="240" w:after="60"/>
      <w:jc w:val="center"/>
      <w:outlineLvl w:val="0"/>
    </w:pPr>
    <w:rPr>
      <w:rFonts w:ascii="Arial" w:hAnsi="Arial" w:cs="Arial"/>
      <w:b/>
      <w:bCs/>
      <w:sz w:val="32"/>
      <w:szCs w:val="32"/>
    </w:rPr>
  </w:style>
  <w:style w:type="paragraph" w:styleId="affffd">
    <w:name w:val="annotation subject"/>
    <w:basedOn w:val="affb"/>
    <w:next w:val="affb"/>
    <w:link w:val="affffe"/>
    <w:uiPriority w:val="99"/>
    <w:semiHidden/>
    <w:unhideWhenUsed/>
    <w:qFormat/>
    <w:rPr>
      <w:b/>
      <w:bCs/>
    </w:rPr>
  </w:style>
  <w:style w:type="paragraph" w:styleId="afffff">
    <w:name w:val="Body Text First Indent"/>
    <w:basedOn w:val="afff1"/>
    <w:link w:val="afffff0"/>
    <w:uiPriority w:val="99"/>
    <w:semiHidden/>
    <w:unhideWhenUsed/>
    <w:qFormat/>
    <w:pPr>
      <w:ind w:firstLineChars="100" w:firstLine="100"/>
    </w:pPr>
  </w:style>
  <w:style w:type="paragraph" w:styleId="2a">
    <w:name w:val="Body Text First Indent 2"/>
    <w:basedOn w:val="afff3"/>
    <w:link w:val="2b"/>
    <w:uiPriority w:val="99"/>
    <w:semiHidden/>
    <w:unhideWhenUsed/>
    <w:qFormat/>
  </w:style>
  <w:style w:type="table" w:styleId="afffff1">
    <w:name w:val="Table Grid"/>
    <w:basedOn w:val="afc"/>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2">
    <w:name w:val="Strong"/>
    <w:basedOn w:val="afb"/>
    <w:uiPriority w:val="22"/>
    <w:qFormat/>
    <w:rPr>
      <w:b/>
    </w:rPr>
  </w:style>
  <w:style w:type="character" w:styleId="afffff3">
    <w:name w:val="page number"/>
    <w:semiHidden/>
    <w:qFormat/>
    <w:rPr>
      <w:rFonts w:ascii="Times New Roman" w:eastAsia="宋体" w:hAnsi="Times New Roman"/>
      <w:sz w:val="18"/>
    </w:rPr>
  </w:style>
  <w:style w:type="character" w:styleId="afffff4">
    <w:name w:val="FollowedHyperlink"/>
    <w:uiPriority w:val="99"/>
    <w:unhideWhenUsed/>
    <w:qFormat/>
    <w:rPr>
      <w:color w:val="800080"/>
      <w:u w:val="none"/>
    </w:rPr>
  </w:style>
  <w:style w:type="character" w:styleId="afffff5">
    <w:name w:val="Emphasis"/>
    <w:uiPriority w:val="20"/>
    <w:qFormat/>
    <w:rPr>
      <w:i/>
      <w:iCs/>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b"/>
    <w:semiHidden/>
    <w:qFormat/>
  </w:style>
  <w:style w:type="character" w:styleId="HTML4">
    <w:name w:val="HTML Variable"/>
    <w:semiHidden/>
    <w:qFormat/>
    <w:rPr>
      <w:i/>
      <w:iCs/>
    </w:rPr>
  </w:style>
  <w:style w:type="character" w:styleId="afffff6">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b"/>
    <w:semiHidden/>
    <w:qFormat/>
    <w:rPr>
      <w:rFonts w:ascii="Courier New" w:hAnsi="Courier New"/>
      <w:sz w:val="20"/>
      <w:szCs w:val="20"/>
    </w:rPr>
  </w:style>
  <w:style w:type="character" w:styleId="afffff7">
    <w:name w:val="annotation reference"/>
    <w:basedOn w:val="afb"/>
    <w:uiPriority w:val="99"/>
    <w:semiHidden/>
    <w:unhideWhenUsed/>
    <w:qFormat/>
    <w:rPr>
      <w:sz w:val="21"/>
      <w:szCs w:val="21"/>
    </w:rPr>
  </w:style>
  <w:style w:type="character" w:styleId="HTML6">
    <w:name w:val="HTML Cite"/>
    <w:semiHidden/>
    <w:qFormat/>
    <w:rPr>
      <w:i/>
      <w:iCs/>
    </w:rPr>
  </w:style>
  <w:style w:type="character" w:styleId="afffff8">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2">
    <w:name w:val="章标题"/>
    <w:next w:val="afffff9"/>
    <w:qFormat/>
    <w:pPr>
      <w:numPr>
        <w:ilvl w:val="1"/>
        <w:numId w:val="12"/>
      </w:numPr>
      <w:spacing w:beforeLines="50" w:before="50" w:afterLines="50" w:after="50"/>
      <w:jc w:val="both"/>
      <w:outlineLvl w:val="1"/>
    </w:pPr>
    <w:rPr>
      <w:rFonts w:ascii="黑体" w:eastAsia="黑体"/>
      <w:sz w:val="21"/>
    </w:rPr>
  </w:style>
  <w:style w:type="paragraph" w:customStyle="1" w:styleId="afffff9">
    <w:name w:val="段"/>
    <w:link w:val="CharChar"/>
    <w:uiPriority w:val="99"/>
    <w:qFormat/>
    <w:pPr>
      <w:autoSpaceDE w:val="0"/>
      <w:autoSpaceDN w:val="0"/>
      <w:ind w:firstLineChars="200" w:firstLine="200"/>
      <w:jc w:val="both"/>
    </w:pPr>
    <w:rPr>
      <w:rFonts w:ascii="宋体"/>
      <w:sz w:val="21"/>
    </w:rPr>
  </w:style>
  <w:style w:type="paragraph" w:customStyle="1" w:styleId="af4">
    <w:name w:val="二级条标题"/>
    <w:basedOn w:val="af3"/>
    <w:next w:val="afffff9"/>
    <w:qFormat/>
    <w:pPr>
      <w:numPr>
        <w:ilvl w:val="3"/>
      </w:numPr>
      <w:outlineLvl w:val="3"/>
    </w:pPr>
  </w:style>
  <w:style w:type="paragraph" w:customStyle="1" w:styleId="af3">
    <w:name w:val="一级条标题"/>
    <w:basedOn w:val="af2"/>
    <w:next w:val="afffff9"/>
    <w:qFormat/>
    <w:pPr>
      <w:numPr>
        <w:ilvl w:val="2"/>
      </w:numPr>
      <w:spacing w:beforeLines="0" w:before="0" w:afterLines="0" w:after="0"/>
      <w:outlineLvl w:val="2"/>
    </w:pPr>
  </w:style>
  <w:style w:type="character" w:customStyle="1" w:styleId="first-child">
    <w:name w:val="first-child"/>
    <w:semiHidden/>
    <w:qFormat/>
  </w:style>
  <w:style w:type="character" w:customStyle="1" w:styleId="afffffa">
    <w:name w:val="个人答复风格"/>
    <w:qFormat/>
    <w:rPr>
      <w:rFonts w:ascii="Arial" w:eastAsia="宋体" w:hAnsi="Arial" w:cs="Arial"/>
      <w:color w:val="auto"/>
      <w:sz w:val="20"/>
    </w:rPr>
  </w:style>
  <w:style w:type="character" w:customStyle="1" w:styleId="afffffb">
    <w:name w:val="发布"/>
    <w:qFormat/>
    <w:rPr>
      <w:rFonts w:ascii="黑体" w:eastAsia="黑体"/>
      <w:spacing w:val="22"/>
      <w:w w:val="100"/>
      <w:position w:val="3"/>
      <w:sz w:val="28"/>
    </w:rPr>
  </w:style>
  <w:style w:type="character" w:customStyle="1" w:styleId="afffffc">
    <w:name w:val="个人撰写风格"/>
    <w:qFormat/>
    <w:rPr>
      <w:rFonts w:ascii="Arial" w:eastAsia="宋体" w:hAnsi="Arial" w:cs="Arial"/>
      <w:color w:val="auto"/>
      <w:sz w:val="20"/>
    </w:rPr>
  </w:style>
  <w:style w:type="character" w:customStyle="1" w:styleId="last-child">
    <w:name w:val="last-child"/>
    <w:semiHidden/>
    <w:qFormat/>
  </w:style>
  <w:style w:type="character" w:customStyle="1" w:styleId="toolbar-adver-btn">
    <w:name w:val="toolbar-adver-btn"/>
    <w:semiHidden/>
    <w:qFormat/>
    <w:rPr>
      <w:color w:val="FFFFFF"/>
      <w:sz w:val="22"/>
      <w:szCs w:val="22"/>
    </w:rPr>
  </w:style>
  <w:style w:type="character" w:customStyle="1" w:styleId="bzmc">
    <w:name w:val="bzmc"/>
    <w:semiHidden/>
    <w:qFormat/>
  </w:style>
  <w:style w:type="paragraph" w:customStyle="1" w:styleId="afffffd">
    <w:name w:val="标准称谓"/>
    <w:next w:val="af9"/>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8">
    <w:name w:val="注×："/>
    <w:qFormat/>
    <w:pPr>
      <w:widowControl w:val="0"/>
      <w:numPr>
        <w:numId w:val="13"/>
      </w:numPr>
      <w:tabs>
        <w:tab w:val="clear" w:pos="900"/>
        <w:tab w:val="left" w:pos="630"/>
      </w:tabs>
      <w:autoSpaceDE w:val="0"/>
      <w:autoSpaceDN w:val="0"/>
      <w:jc w:val="both"/>
    </w:pPr>
    <w:rPr>
      <w:rFonts w:ascii="宋体"/>
      <w:sz w:val="18"/>
    </w:rPr>
  </w:style>
  <w:style w:type="paragraph" w:customStyle="1" w:styleId="afffffe">
    <w:name w:val="发布日期"/>
    <w:qFormat/>
    <w:pPr>
      <w:framePr w:w="4000" w:h="473" w:hRule="exact" w:hSpace="180" w:vSpace="180" w:wrap="around" w:hAnchor="margin" w:y="13511" w:anchorLock="1"/>
    </w:pPr>
    <w:rPr>
      <w:rFonts w:eastAsia="黑体"/>
      <w:sz w:val="28"/>
    </w:rPr>
  </w:style>
  <w:style w:type="paragraph" w:customStyle="1" w:styleId="affffff">
    <w:name w:val="标准书脚_奇数页"/>
    <w:qFormat/>
    <w:pPr>
      <w:spacing w:before="120"/>
      <w:jc w:val="right"/>
    </w:pPr>
    <w:rPr>
      <w:sz w:val="18"/>
    </w:rPr>
  </w:style>
  <w:style w:type="paragraph" w:customStyle="1" w:styleId="affffff0">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1">
    <w:name w:val="目次、索引正文"/>
    <w:qFormat/>
    <w:pPr>
      <w:spacing w:line="320" w:lineRule="exact"/>
      <w:jc w:val="both"/>
    </w:pPr>
    <w:rPr>
      <w:rFonts w:ascii="宋体"/>
      <w:sz w:val="21"/>
    </w:rPr>
  </w:style>
  <w:style w:type="paragraph" w:customStyle="1" w:styleId="aa">
    <w:name w:val="附录标识"/>
    <w:basedOn w:val="af1"/>
    <w:qFormat/>
    <w:pPr>
      <w:numPr>
        <w:numId w:val="14"/>
      </w:numPr>
      <w:tabs>
        <w:tab w:val="left" w:pos="6405"/>
      </w:tabs>
      <w:spacing w:after="200"/>
    </w:pPr>
    <w:rPr>
      <w:sz w:val="21"/>
    </w:rPr>
  </w:style>
  <w:style w:type="paragraph" w:customStyle="1" w:styleId="af1">
    <w:name w:val="前言、引言标题"/>
    <w:next w:val="af9"/>
    <w:qFormat/>
    <w:pPr>
      <w:numPr>
        <w:numId w:val="12"/>
      </w:numPr>
      <w:shd w:val="clear" w:color="FFFFFF" w:fill="FFFFFF"/>
      <w:spacing w:before="640" w:after="560"/>
      <w:jc w:val="center"/>
      <w:outlineLvl w:val="0"/>
    </w:pPr>
    <w:rPr>
      <w:rFonts w:ascii="黑体" w:eastAsia="黑体"/>
      <w:sz w:val="32"/>
    </w:rPr>
  </w:style>
  <w:style w:type="paragraph" w:customStyle="1" w:styleId="affffff2">
    <w:name w:val="封面一致性程度标识"/>
    <w:qFormat/>
    <w:pPr>
      <w:spacing w:before="440" w:line="400" w:lineRule="exact"/>
      <w:jc w:val="center"/>
    </w:pPr>
    <w:rPr>
      <w:rFonts w:ascii="宋体"/>
      <w:sz w:val="28"/>
    </w:rPr>
  </w:style>
  <w:style w:type="paragraph" w:customStyle="1" w:styleId="affffff3">
    <w:name w:val="无标题条"/>
    <w:next w:val="afffff9"/>
    <w:qFormat/>
    <w:pPr>
      <w:jc w:val="both"/>
    </w:pPr>
    <w:rPr>
      <w:sz w:val="21"/>
    </w:rPr>
  </w:style>
  <w:style w:type="paragraph" w:customStyle="1" w:styleId="a7">
    <w:name w:val="列项·"/>
    <w:qFormat/>
    <w:pPr>
      <w:numPr>
        <w:numId w:val="15"/>
      </w:numPr>
      <w:tabs>
        <w:tab w:val="clear" w:pos="1140"/>
        <w:tab w:val="left" w:pos="840"/>
      </w:tabs>
      <w:ind w:leftChars="200" w:left="840" w:hangingChars="200" w:hanging="420"/>
      <w:jc w:val="both"/>
    </w:pPr>
    <w:rPr>
      <w:rFonts w:ascii="宋体"/>
      <w:sz w:val="21"/>
    </w:rPr>
  </w:style>
  <w:style w:type="paragraph" w:customStyle="1" w:styleId="affffff4">
    <w:name w:val="实施日期"/>
    <w:basedOn w:val="afffffe"/>
    <w:qFormat/>
    <w:pPr>
      <w:framePr w:hSpace="0" w:wrap="around" w:xAlign="right"/>
      <w:jc w:val="right"/>
    </w:pPr>
  </w:style>
  <w:style w:type="paragraph" w:customStyle="1" w:styleId="af6">
    <w:name w:val="四级条标题"/>
    <w:basedOn w:val="af5"/>
    <w:next w:val="afffff9"/>
    <w:qFormat/>
    <w:pPr>
      <w:numPr>
        <w:ilvl w:val="5"/>
      </w:numPr>
      <w:outlineLvl w:val="5"/>
    </w:pPr>
  </w:style>
  <w:style w:type="paragraph" w:customStyle="1" w:styleId="af5">
    <w:name w:val="三级条标题"/>
    <w:basedOn w:val="af4"/>
    <w:next w:val="afffff9"/>
    <w:qFormat/>
    <w:pPr>
      <w:numPr>
        <w:ilvl w:val="4"/>
      </w:numPr>
      <w:outlineLvl w:val="4"/>
    </w:pPr>
  </w:style>
  <w:style w:type="paragraph" w:customStyle="1" w:styleId="affffff5">
    <w:name w:val="其他标准称谓"/>
    <w:qFormat/>
    <w:pPr>
      <w:spacing w:line="0" w:lineRule="atLeast"/>
      <w:jc w:val="distribute"/>
    </w:pPr>
    <w:rPr>
      <w:rFonts w:ascii="黑体" w:eastAsia="黑体" w:hAnsi="宋体"/>
      <w:sz w:val="52"/>
    </w:rPr>
  </w:style>
  <w:style w:type="paragraph" w:customStyle="1" w:styleId="affffff6">
    <w:name w:val="数字编号列项（二级）"/>
    <w:qFormat/>
    <w:pPr>
      <w:ind w:leftChars="400" w:left="1260" w:hangingChars="200" w:hanging="420"/>
      <w:jc w:val="both"/>
    </w:pPr>
    <w:rPr>
      <w:rFonts w:ascii="宋体"/>
      <w:sz w:val="21"/>
    </w:rPr>
  </w:style>
  <w:style w:type="paragraph" w:customStyle="1" w:styleId="a1">
    <w:name w:val="一级无标题条"/>
    <w:basedOn w:val="af9"/>
    <w:qFormat/>
    <w:pPr>
      <w:numPr>
        <w:ilvl w:val="2"/>
        <w:numId w:val="16"/>
      </w:numPr>
    </w:pPr>
  </w:style>
  <w:style w:type="paragraph" w:customStyle="1" w:styleId="affffff7">
    <w:name w:val="目次、标准名称标题"/>
    <w:basedOn w:val="af1"/>
    <w:next w:val="afffff9"/>
    <w:qFormat/>
    <w:pPr>
      <w:numPr>
        <w:numId w:val="0"/>
      </w:numPr>
      <w:spacing w:line="460" w:lineRule="exact"/>
    </w:pPr>
  </w:style>
  <w:style w:type="paragraph" w:customStyle="1" w:styleId="affffff8">
    <w:name w:val="封面标准文稿类别"/>
    <w:qFormat/>
    <w:pPr>
      <w:spacing w:before="440" w:line="400" w:lineRule="exact"/>
      <w:jc w:val="center"/>
    </w:pPr>
    <w:rPr>
      <w:rFonts w:ascii="宋体"/>
      <w:sz w:val="24"/>
    </w:rPr>
  </w:style>
  <w:style w:type="paragraph" w:customStyle="1" w:styleId="a9">
    <w:name w:val="正文图标题"/>
    <w:next w:val="afffff9"/>
    <w:qFormat/>
    <w:pPr>
      <w:numPr>
        <w:numId w:val="17"/>
      </w:numPr>
      <w:jc w:val="center"/>
    </w:pPr>
    <w:rPr>
      <w:rFonts w:ascii="黑体" w:eastAsia="黑体"/>
      <w:sz w:val="21"/>
    </w:rPr>
  </w:style>
  <w:style w:type="paragraph" w:customStyle="1" w:styleId="af">
    <w:name w:val="附录四级条标题"/>
    <w:basedOn w:val="ae"/>
    <w:next w:val="afffff9"/>
    <w:qFormat/>
    <w:pPr>
      <w:numPr>
        <w:ilvl w:val="5"/>
      </w:numPr>
      <w:outlineLvl w:val="5"/>
    </w:pPr>
  </w:style>
  <w:style w:type="paragraph" w:customStyle="1" w:styleId="ae">
    <w:name w:val="附录三级条标题"/>
    <w:basedOn w:val="ad"/>
    <w:next w:val="afffff9"/>
    <w:qFormat/>
    <w:pPr>
      <w:numPr>
        <w:ilvl w:val="4"/>
      </w:numPr>
      <w:outlineLvl w:val="4"/>
    </w:pPr>
  </w:style>
  <w:style w:type="paragraph" w:customStyle="1" w:styleId="ad">
    <w:name w:val="附录二级条标题"/>
    <w:basedOn w:val="ac"/>
    <w:next w:val="afffff9"/>
    <w:qFormat/>
    <w:pPr>
      <w:numPr>
        <w:ilvl w:val="3"/>
      </w:numPr>
      <w:outlineLvl w:val="3"/>
    </w:pPr>
  </w:style>
  <w:style w:type="paragraph" w:customStyle="1" w:styleId="ac">
    <w:name w:val="附录一级条标题"/>
    <w:basedOn w:val="ab"/>
    <w:next w:val="afffff9"/>
    <w:qFormat/>
    <w:pPr>
      <w:numPr>
        <w:ilvl w:val="2"/>
      </w:numPr>
      <w:autoSpaceDN w:val="0"/>
      <w:spacing w:beforeLines="0" w:before="0" w:afterLines="0" w:after="0"/>
      <w:outlineLvl w:val="2"/>
    </w:pPr>
  </w:style>
  <w:style w:type="paragraph" w:customStyle="1" w:styleId="ab">
    <w:name w:val="附录章标题"/>
    <w:next w:val="afffff9"/>
    <w:qFormat/>
    <w:pPr>
      <w:numPr>
        <w:ilvl w:val="1"/>
        <w:numId w:val="14"/>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4">
    <w:name w:val="四级无标题条"/>
    <w:basedOn w:val="af9"/>
    <w:qFormat/>
    <w:pPr>
      <w:numPr>
        <w:ilvl w:val="5"/>
        <w:numId w:val="16"/>
      </w:numPr>
    </w:pPr>
  </w:style>
  <w:style w:type="paragraph" w:customStyle="1" w:styleId="affffff9">
    <w:name w:val="封面标准文稿编辑信息"/>
    <w:qFormat/>
    <w:pPr>
      <w:spacing w:before="180" w:line="180" w:lineRule="exact"/>
      <w:jc w:val="center"/>
    </w:pPr>
    <w:rPr>
      <w:rFonts w:ascii="宋体"/>
      <w:sz w:val="21"/>
    </w:rPr>
  </w:style>
  <w:style w:type="paragraph" w:customStyle="1" w:styleId="affffffa">
    <w:name w:val="封面标准英文名称"/>
    <w:qFormat/>
    <w:pPr>
      <w:widowControl w:val="0"/>
      <w:spacing w:before="370" w:line="400" w:lineRule="exact"/>
      <w:jc w:val="center"/>
    </w:pPr>
    <w:rPr>
      <w:sz w:val="28"/>
    </w:rPr>
  </w:style>
  <w:style w:type="paragraph" w:customStyle="1" w:styleId="af0">
    <w:name w:val="附录五级条标题"/>
    <w:basedOn w:val="af"/>
    <w:next w:val="afffff9"/>
    <w:qFormat/>
    <w:pPr>
      <w:numPr>
        <w:ilvl w:val="6"/>
      </w:numPr>
      <w:outlineLvl w:val="6"/>
    </w:pPr>
  </w:style>
  <w:style w:type="paragraph" w:customStyle="1" w:styleId="affffffb">
    <w:name w:val="标准书眉一"/>
    <w:qFormat/>
    <w:pPr>
      <w:jc w:val="both"/>
    </w:pPr>
  </w:style>
  <w:style w:type="paragraph" w:customStyle="1" w:styleId="a6">
    <w:name w:val="示例"/>
    <w:next w:val="afffff9"/>
    <w:qFormat/>
    <w:pPr>
      <w:numPr>
        <w:numId w:val="18"/>
      </w:numPr>
      <w:tabs>
        <w:tab w:val="clear" w:pos="1120"/>
        <w:tab w:val="left" w:pos="816"/>
      </w:tabs>
      <w:ind w:firstLineChars="233" w:firstLine="419"/>
      <w:jc w:val="both"/>
    </w:pPr>
    <w:rPr>
      <w:rFonts w:ascii="宋体"/>
      <w:sz w:val="18"/>
    </w:rPr>
  </w:style>
  <w:style w:type="paragraph" w:customStyle="1" w:styleId="affffffc">
    <w:name w:val="标准书脚_偶数页"/>
    <w:qFormat/>
    <w:pPr>
      <w:spacing w:before="120"/>
    </w:pPr>
    <w:rPr>
      <w:sz w:val="18"/>
    </w:rPr>
  </w:style>
  <w:style w:type="paragraph" w:customStyle="1" w:styleId="a5">
    <w:name w:val="五级无标题条"/>
    <w:basedOn w:val="af9"/>
    <w:qFormat/>
    <w:pPr>
      <w:numPr>
        <w:ilvl w:val="6"/>
        <w:numId w:val="16"/>
      </w:numPr>
    </w:pPr>
  </w:style>
  <w:style w:type="paragraph" w:customStyle="1" w:styleId="affffffd">
    <w:name w:val="文献分类号"/>
    <w:qFormat/>
    <w:pPr>
      <w:framePr w:hSpace="180" w:vSpace="180" w:wrap="around" w:hAnchor="margin" w:y="1" w:anchorLock="1"/>
      <w:widowControl w:val="0"/>
      <w:textAlignment w:val="center"/>
    </w:pPr>
    <w:rPr>
      <w:rFonts w:eastAsia="黑体"/>
      <w:sz w:val="21"/>
    </w:rPr>
  </w:style>
  <w:style w:type="paragraph" w:customStyle="1" w:styleId="af8">
    <w:name w:val="列项——"/>
    <w:qFormat/>
    <w:pPr>
      <w:widowControl w:val="0"/>
      <w:numPr>
        <w:numId w:val="19"/>
      </w:numPr>
      <w:tabs>
        <w:tab w:val="clear" w:pos="1140"/>
        <w:tab w:val="left" w:pos="854"/>
      </w:tabs>
      <w:ind w:leftChars="200" w:left="200" w:hangingChars="200" w:hanging="200"/>
      <w:jc w:val="both"/>
    </w:pPr>
    <w:rPr>
      <w:rFonts w:ascii="宋体"/>
      <w:sz w:val="21"/>
    </w:rPr>
  </w:style>
  <w:style w:type="paragraph" w:customStyle="1" w:styleId="affffffe">
    <w:name w:val="参考文献、索引标题"/>
    <w:basedOn w:val="af1"/>
    <w:next w:val="af9"/>
    <w:qFormat/>
    <w:pPr>
      <w:numPr>
        <w:numId w:val="0"/>
      </w:numPr>
      <w:spacing w:after="200"/>
    </w:pPr>
    <w:rPr>
      <w:sz w:val="21"/>
    </w:rPr>
  </w:style>
  <w:style w:type="paragraph" w:customStyle="1" w:styleId="11">
    <w:name w:val="封面标准号1"/>
    <w:qFormat/>
    <w:pPr>
      <w:widowControl w:val="0"/>
      <w:kinsoku w:val="0"/>
      <w:overflowPunct w:val="0"/>
      <w:autoSpaceDE w:val="0"/>
      <w:autoSpaceDN w:val="0"/>
      <w:spacing w:before="308"/>
      <w:jc w:val="right"/>
      <w:textAlignment w:val="center"/>
    </w:pPr>
    <w:rPr>
      <w:sz w:val="28"/>
    </w:rPr>
  </w:style>
  <w:style w:type="paragraph" w:customStyle="1" w:styleId="afffffff">
    <w:name w:val="发布部门"/>
    <w:next w:val="afffff9"/>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fff0">
    <w:name w:val="标准书眉_奇数页"/>
    <w:next w:val="af9"/>
    <w:qFormat/>
    <w:pPr>
      <w:tabs>
        <w:tab w:val="center" w:pos="4154"/>
        <w:tab w:val="right" w:pos="8306"/>
      </w:tabs>
      <w:spacing w:after="120"/>
      <w:jc w:val="right"/>
    </w:pPr>
    <w:rPr>
      <w:sz w:val="21"/>
    </w:rPr>
  </w:style>
  <w:style w:type="paragraph" w:customStyle="1" w:styleId="afffffff1">
    <w:name w:val="封面标准代替信息"/>
    <w:basedOn w:val="2c"/>
    <w:qFormat/>
    <w:pPr>
      <w:framePr w:wrap="around"/>
      <w:spacing w:before="57"/>
    </w:pPr>
    <w:rPr>
      <w:rFonts w:ascii="宋体"/>
      <w:sz w:val="21"/>
    </w:rPr>
  </w:style>
  <w:style w:type="paragraph" w:customStyle="1" w:styleId="2c">
    <w:name w:val="封面标准号2"/>
    <w:basedOn w:val="11"/>
    <w:qFormat/>
    <w:pPr>
      <w:framePr w:w="9138" w:h="1244" w:hRule="exact" w:wrap="around" w:vAnchor="page" w:hAnchor="margin" w:y="2908"/>
      <w:adjustRightInd w:val="0"/>
      <w:spacing w:before="357" w:line="280" w:lineRule="exact"/>
    </w:pPr>
  </w:style>
  <w:style w:type="paragraph" w:customStyle="1" w:styleId="afffffff2">
    <w:name w:val="条文脚注"/>
    <w:basedOn w:val="affff7"/>
    <w:qFormat/>
    <w:pPr>
      <w:ind w:leftChars="200" w:left="780" w:hangingChars="200" w:hanging="360"/>
      <w:jc w:val="both"/>
    </w:pPr>
  </w:style>
  <w:style w:type="paragraph" w:customStyle="1" w:styleId="afffffff3">
    <w:name w:val="附录图标题"/>
    <w:next w:val="afffff9"/>
    <w:qFormat/>
    <w:pPr>
      <w:jc w:val="center"/>
    </w:pPr>
    <w:rPr>
      <w:rFonts w:ascii="黑体" w:eastAsia="黑体"/>
      <w:sz w:val="21"/>
    </w:rPr>
  </w:style>
  <w:style w:type="paragraph" w:customStyle="1" w:styleId="afffffff4">
    <w:name w:val="字母编号列项（一级）"/>
    <w:qFormat/>
    <w:pPr>
      <w:ind w:leftChars="200" w:left="840" w:hangingChars="200" w:hanging="420"/>
      <w:jc w:val="both"/>
    </w:pPr>
    <w:rPr>
      <w:rFonts w:ascii="宋体"/>
      <w:sz w:val="21"/>
    </w:rPr>
  </w:style>
  <w:style w:type="paragraph" w:customStyle="1" w:styleId="afffffff5">
    <w:name w:val="正文表标题"/>
    <w:basedOn w:val="af9"/>
    <w:next w:val="afffff9"/>
    <w:qFormat/>
    <w:pPr>
      <w:spacing w:beforeLines="50" w:before="156"/>
      <w:jc w:val="center"/>
    </w:pPr>
    <w:rPr>
      <w:rFonts w:ascii="黑体" w:eastAsia="黑体" w:hAnsi="黑体"/>
    </w:rPr>
  </w:style>
  <w:style w:type="paragraph" w:customStyle="1" w:styleId="afffffff6">
    <w:name w:val="表格样式"/>
    <w:basedOn w:val="affffb"/>
    <w:next w:val="afffff9"/>
    <w:qFormat/>
    <w:pPr>
      <w:spacing w:before="0" w:beforeAutospacing="0" w:after="0" w:afterAutospacing="0" w:line="240" w:lineRule="auto"/>
      <w:ind w:firstLineChars="0" w:firstLine="0"/>
      <w:jc w:val="center"/>
    </w:pPr>
    <w:rPr>
      <w:sz w:val="18"/>
      <w:szCs w:val="18"/>
    </w:rPr>
  </w:style>
  <w:style w:type="paragraph" w:customStyle="1" w:styleId="afffffff7">
    <w:name w:val="图表脚注"/>
    <w:next w:val="afffff9"/>
    <w:qFormat/>
    <w:pPr>
      <w:ind w:leftChars="200" w:left="300" w:hangingChars="100" w:hanging="100"/>
      <w:jc w:val="both"/>
    </w:pPr>
    <w:rPr>
      <w:rFonts w:ascii="宋体"/>
      <w:sz w:val="18"/>
    </w:rPr>
  </w:style>
  <w:style w:type="paragraph" w:customStyle="1" w:styleId="a2">
    <w:name w:val="二级无标题条"/>
    <w:basedOn w:val="af9"/>
    <w:qFormat/>
    <w:pPr>
      <w:numPr>
        <w:ilvl w:val="3"/>
        <w:numId w:val="16"/>
      </w:numPr>
    </w:pPr>
  </w:style>
  <w:style w:type="paragraph" w:customStyle="1" w:styleId="a3">
    <w:name w:val="三级无标题条"/>
    <w:basedOn w:val="af9"/>
    <w:qFormat/>
    <w:pPr>
      <w:numPr>
        <w:ilvl w:val="4"/>
        <w:numId w:val="16"/>
      </w:numPr>
    </w:pPr>
  </w:style>
  <w:style w:type="paragraph" w:customStyle="1" w:styleId="afffffff8">
    <w:name w:val="其他发布部门"/>
    <w:basedOn w:val="afffffff"/>
    <w:qFormat/>
    <w:pPr>
      <w:framePr w:wrap="around"/>
      <w:spacing w:line="0" w:lineRule="atLeast"/>
    </w:pPr>
    <w:rPr>
      <w:rFonts w:ascii="黑体" w:eastAsia="黑体"/>
      <w:b w:val="0"/>
    </w:rPr>
  </w:style>
  <w:style w:type="paragraph" w:customStyle="1" w:styleId="af7">
    <w:name w:val="五级条标题"/>
    <w:basedOn w:val="af6"/>
    <w:next w:val="afffff9"/>
    <w:qFormat/>
    <w:pPr>
      <w:numPr>
        <w:ilvl w:val="6"/>
      </w:numPr>
      <w:outlineLvl w:val="6"/>
    </w:pPr>
  </w:style>
  <w:style w:type="paragraph" w:customStyle="1" w:styleId="afffffff9">
    <w:name w:val="标准书眉_偶数页"/>
    <w:basedOn w:val="afffffff0"/>
    <w:next w:val="af9"/>
    <w:qFormat/>
    <w:pPr>
      <w:jc w:val="left"/>
    </w:pPr>
  </w:style>
  <w:style w:type="paragraph" w:customStyle="1" w:styleId="afffffffa">
    <w:name w:val="标准标志"/>
    <w:next w:val="af9"/>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ffb">
    <w:name w:val="附录表标题"/>
    <w:next w:val="afffff9"/>
    <w:qFormat/>
    <w:pPr>
      <w:jc w:val="center"/>
      <w:textAlignment w:val="baseline"/>
    </w:pPr>
    <w:rPr>
      <w:rFonts w:ascii="黑体" w:eastAsia="黑体"/>
      <w:kern w:val="21"/>
      <w:sz w:val="21"/>
    </w:rPr>
  </w:style>
  <w:style w:type="character" w:customStyle="1" w:styleId="focus">
    <w:name w:val="focus"/>
    <w:semiHidden/>
    <w:qFormat/>
  </w:style>
  <w:style w:type="character" w:customStyle="1" w:styleId="high-light-bg5">
    <w:name w:val="high-light-bg5"/>
    <w:semiHidden/>
    <w:qFormat/>
    <w:rPr>
      <w:shd w:val="clear" w:color="auto" w:fill="FEE972"/>
    </w:rPr>
  </w:style>
  <w:style w:type="character" w:customStyle="1" w:styleId="layui-layer-tabnow">
    <w:name w:val="layui-layer-tabnow"/>
    <w:semiHidden/>
    <w:qFormat/>
    <w:rPr>
      <w:bdr w:val="single" w:sz="4" w:space="0" w:color="CCCCCC"/>
      <w:shd w:val="clear" w:color="auto" w:fill="FFFFFF"/>
    </w:rPr>
  </w:style>
  <w:style w:type="character" w:customStyle="1" w:styleId="btn-auto-11">
    <w:name w:val="btn-auto-11"/>
    <w:semiHidden/>
    <w:qFormat/>
  </w:style>
  <w:style w:type="character" w:customStyle="1" w:styleId="s1">
    <w:name w:val="s1"/>
    <w:semiHidden/>
    <w:qFormat/>
    <w:rPr>
      <w:color w:val="DDDDDD"/>
      <w:sz w:val="12"/>
      <w:szCs w:val="12"/>
    </w:rPr>
  </w:style>
  <w:style w:type="character" w:customStyle="1" w:styleId="btn-task-gray2">
    <w:name w:val="btn-task-gray2"/>
    <w:semiHidden/>
    <w:qFormat/>
    <w:rPr>
      <w:color w:val="FFFFFF"/>
      <w:u w:val="none"/>
      <w:shd w:val="clear" w:color="auto" w:fill="CCCCCC"/>
    </w:rPr>
  </w:style>
  <w:style w:type="character" w:customStyle="1" w:styleId="btn-task-gray3">
    <w:name w:val="btn-task-gray3"/>
    <w:semiHidden/>
    <w:qFormat/>
  </w:style>
  <w:style w:type="character" w:customStyle="1" w:styleId="btn-task-gray">
    <w:name w:val="btn-task-gray"/>
    <w:semiHidden/>
    <w:qFormat/>
    <w:rPr>
      <w:color w:val="FFFFFF"/>
      <w:u w:val="none"/>
      <w:shd w:val="clear" w:color="auto" w:fill="CCCCCC"/>
    </w:rPr>
  </w:style>
  <w:style w:type="character" w:customStyle="1" w:styleId="btn-auto-1">
    <w:name w:val="btn-auto-1"/>
    <w:semiHidden/>
    <w:qFormat/>
  </w:style>
  <w:style w:type="character" w:customStyle="1" w:styleId="afffe">
    <w:name w:val="页脚 字符"/>
    <w:basedOn w:val="afb"/>
    <w:link w:val="afffd"/>
    <w:uiPriority w:val="99"/>
    <w:qFormat/>
    <w:rPr>
      <w:kern w:val="2"/>
      <w:sz w:val="18"/>
      <w:szCs w:val="18"/>
    </w:rPr>
  </w:style>
  <w:style w:type="character" w:customStyle="1" w:styleId="icon68">
    <w:name w:val="icon6_8"/>
    <w:basedOn w:val="afb"/>
    <w:semiHidden/>
    <w:qFormat/>
  </w:style>
  <w:style w:type="character" w:customStyle="1" w:styleId="name">
    <w:name w:val="name"/>
    <w:basedOn w:val="afb"/>
    <w:semiHidden/>
    <w:qFormat/>
  </w:style>
  <w:style w:type="character" w:customStyle="1" w:styleId="name1">
    <w:name w:val="name1"/>
    <w:basedOn w:val="afb"/>
    <w:semiHidden/>
    <w:qFormat/>
    <w:rPr>
      <w:rFonts w:ascii="微软雅黑" w:eastAsia="微软雅黑" w:hAnsi="微软雅黑" w:cs="微软雅黑"/>
      <w:color w:val="666666"/>
      <w:sz w:val="18"/>
      <w:szCs w:val="18"/>
    </w:rPr>
  </w:style>
  <w:style w:type="character" w:customStyle="1" w:styleId="name2">
    <w:name w:val="name2"/>
    <w:basedOn w:val="afb"/>
    <w:semiHidden/>
    <w:qFormat/>
    <w:rPr>
      <w:rFonts w:ascii="微软雅黑" w:eastAsia="微软雅黑" w:hAnsi="微软雅黑" w:cs="微软雅黑" w:hint="eastAsia"/>
      <w:color w:val="666666"/>
      <w:sz w:val="18"/>
      <w:szCs w:val="18"/>
    </w:rPr>
  </w:style>
  <w:style w:type="character" w:customStyle="1" w:styleId="icon67">
    <w:name w:val="icon6_7"/>
    <w:basedOn w:val="afb"/>
    <w:semiHidden/>
    <w:qFormat/>
  </w:style>
  <w:style w:type="character" w:customStyle="1" w:styleId="icon614">
    <w:name w:val="icon6_14"/>
    <w:basedOn w:val="afb"/>
    <w:semiHidden/>
    <w:qFormat/>
  </w:style>
  <w:style w:type="character" w:customStyle="1" w:styleId="scon">
    <w:name w:val="scon"/>
    <w:basedOn w:val="afb"/>
    <w:semiHidden/>
    <w:qFormat/>
  </w:style>
  <w:style w:type="character" w:customStyle="1" w:styleId="area">
    <w:name w:val="area"/>
    <w:basedOn w:val="afb"/>
    <w:semiHidden/>
    <w:qFormat/>
    <w:rPr>
      <w:shd w:val="clear" w:color="auto" w:fill="F8F8F8"/>
    </w:rPr>
  </w:style>
  <w:style w:type="character" w:customStyle="1" w:styleId="icon85">
    <w:name w:val="icon8_5"/>
    <w:basedOn w:val="afb"/>
    <w:semiHidden/>
    <w:qFormat/>
  </w:style>
  <w:style w:type="character" w:customStyle="1" w:styleId="icon104">
    <w:name w:val="icon10_4"/>
    <w:basedOn w:val="afb"/>
    <w:semiHidden/>
    <w:qFormat/>
  </w:style>
  <w:style w:type="character" w:customStyle="1" w:styleId="icon1">
    <w:name w:val="icon_1"/>
    <w:basedOn w:val="afb"/>
    <w:semiHidden/>
    <w:qFormat/>
  </w:style>
  <w:style w:type="character" w:customStyle="1" w:styleId="icon9">
    <w:name w:val="icon9"/>
    <w:basedOn w:val="afb"/>
    <w:semiHidden/>
    <w:qFormat/>
  </w:style>
  <w:style w:type="character" w:customStyle="1" w:styleId="word8">
    <w:name w:val="word8"/>
    <w:basedOn w:val="afb"/>
    <w:semiHidden/>
    <w:qFormat/>
    <w:rPr>
      <w:rFonts w:ascii="微软雅黑" w:eastAsia="微软雅黑" w:hAnsi="微软雅黑" w:cs="微软雅黑" w:hint="eastAsia"/>
      <w:sz w:val="14"/>
      <w:szCs w:val="14"/>
    </w:rPr>
  </w:style>
  <w:style w:type="character" w:customStyle="1" w:styleId="word81">
    <w:name w:val="word81"/>
    <w:basedOn w:val="afb"/>
    <w:semiHidden/>
    <w:qFormat/>
  </w:style>
  <w:style w:type="character" w:customStyle="1" w:styleId="icon810">
    <w:name w:val="icon8_10"/>
    <w:basedOn w:val="afb"/>
    <w:semiHidden/>
    <w:qFormat/>
  </w:style>
  <w:style w:type="character" w:customStyle="1" w:styleId="icon34">
    <w:name w:val="icon3_4"/>
    <w:basedOn w:val="afb"/>
    <w:semiHidden/>
    <w:qFormat/>
  </w:style>
  <w:style w:type="character" w:customStyle="1" w:styleId="zw">
    <w:name w:val="zw"/>
    <w:basedOn w:val="afb"/>
    <w:semiHidden/>
    <w:qFormat/>
    <w:rPr>
      <w:color w:val="F30000"/>
      <w:sz w:val="12"/>
      <w:szCs w:val="12"/>
    </w:rPr>
  </w:style>
  <w:style w:type="character" w:customStyle="1" w:styleId="zw1">
    <w:name w:val="zw1"/>
    <w:basedOn w:val="afb"/>
    <w:semiHidden/>
    <w:qFormat/>
    <w:rPr>
      <w:color w:val="F30000"/>
      <w:sz w:val="12"/>
      <w:szCs w:val="12"/>
    </w:rPr>
  </w:style>
  <w:style w:type="character" w:customStyle="1" w:styleId="icon210">
    <w:name w:val="icon2_10"/>
    <w:basedOn w:val="afb"/>
    <w:semiHidden/>
    <w:qFormat/>
  </w:style>
  <w:style w:type="character" w:customStyle="1" w:styleId="word10">
    <w:name w:val="word10"/>
    <w:basedOn w:val="afb"/>
    <w:semiHidden/>
    <w:qFormat/>
    <w:rPr>
      <w:rFonts w:ascii="微软雅黑" w:eastAsia="微软雅黑" w:hAnsi="微软雅黑" w:cs="微软雅黑" w:hint="eastAsia"/>
      <w:color w:val="666666"/>
      <w:sz w:val="16"/>
      <w:szCs w:val="16"/>
    </w:rPr>
  </w:style>
  <w:style w:type="character" w:customStyle="1" w:styleId="icon25">
    <w:name w:val="icon2_5"/>
    <w:basedOn w:val="afb"/>
    <w:semiHidden/>
    <w:qFormat/>
  </w:style>
  <w:style w:type="character" w:customStyle="1" w:styleId="icon97">
    <w:name w:val="icon9_7"/>
    <w:basedOn w:val="afb"/>
    <w:semiHidden/>
    <w:qFormat/>
  </w:style>
  <w:style w:type="character" w:customStyle="1" w:styleId="icon73">
    <w:name w:val="icon7_3"/>
    <w:basedOn w:val="afb"/>
    <w:semiHidden/>
    <w:qFormat/>
  </w:style>
  <w:style w:type="character" w:customStyle="1" w:styleId="icon75">
    <w:name w:val="icon7_5"/>
    <w:basedOn w:val="afb"/>
    <w:semiHidden/>
    <w:qFormat/>
  </w:style>
  <w:style w:type="character" w:customStyle="1" w:styleId="icon5">
    <w:name w:val="icon_5"/>
    <w:basedOn w:val="afb"/>
    <w:semiHidden/>
    <w:qFormat/>
  </w:style>
  <w:style w:type="character" w:customStyle="1" w:styleId="icon511">
    <w:name w:val="icon5_11"/>
    <w:basedOn w:val="afb"/>
    <w:semiHidden/>
    <w:qFormat/>
  </w:style>
  <w:style w:type="character" w:customStyle="1" w:styleId="icon4">
    <w:name w:val="icon_4"/>
    <w:basedOn w:val="afb"/>
    <w:semiHidden/>
    <w:qFormat/>
  </w:style>
  <w:style w:type="character" w:customStyle="1" w:styleId="icon58">
    <w:name w:val="icon5_8"/>
    <w:basedOn w:val="afb"/>
    <w:semiHidden/>
    <w:qFormat/>
  </w:style>
  <w:style w:type="character" w:customStyle="1" w:styleId="icon54">
    <w:name w:val="icon5_4"/>
    <w:basedOn w:val="afb"/>
    <w:semiHidden/>
    <w:qFormat/>
  </w:style>
  <w:style w:type="character" w:customStyle="1" w:styleId="icon81">
    <w:name w:val="icon8_1"/>
    <w:basedOn w:val="afb"/>
    <w:semiHidden/>
    <w:qFormat/>
  </w:style>
  <w:style w:type="character" w:customStyle="1" w:styleId="icon88">
    <w:name w:val="icon8_8"/>
    <w:basedOn w:val="afb"/>
    <w:semiHidden/>
    <w:qFormat/>
  </w:style>
  <w:style w:type="character" w:customStyle="1" w:styleId="icon628">
    <w:name w:val="icon6_28"/>
    <w:basedOn w:val="afb"/>
    <w:semiHidden/>
    <w:qFormat/>
  </w:style>
  <w:style w:type="character" w:customStyle="1" w:styleId="icon102">
    <w:name w:val="icon10_2"/>
    <w:basedOn w:val="afb"/>
    <w:semiHidden/>
    <w:qFormat/>
  </w:style>
  <w:style w:type="character" w:customStyle="1" w:styleId="icon53">
    <w:name w:val="icon5_3"/>
    <w:basedOn w:val="afb"/>
    <w:semiHidden/>
    <w:qFormat/>
  </w:style>
  <w:style w:type="character" w:customStyle="1" w:styleId="icon51">
    <w:name w:val="icon5_1"/>
    <w:basedOn w:val="afb"/>
    <w:semiHidden/>
    <w:qFormat/>
  </w:style>
  <w:style w:type="character" w:customStyle="1" w:styleId="icon28">
    <w:name w:val="icon2_8"/>
    <w:basedOn w:val="afb"/>
    <w:semiHidden/>
    <w:qFormat/>
  </w:style>
  <w:style w:type="character" w:customStyle="1" w:styleId="icon93">
    <w:name w:val="icon9_3"/>
    <w:basedOn w:val="afb"/>
    <w:semiHidden/>
    <w:qFormat/>
  </w:style>
  <w:style w:type="character" w:customStyle="1" w:styleId="icon612">
    <w:name w:val="icon6_12"/>
    <w:basedOn w:val="afb"/>
    <w:semiHidden/>
    <w:qFormat/>
  </w:style>
  <w:style w:type="character" w:customStyle="1" w:styleId="icon712">
    <w:name w:val="icon7_12"/>
    <w:basedOn w:val="afb"/>
    <w:semiHidden/>
    <w:qFormat/>
  </w:style>
  <w:style w:type="character" w:customStyle="1" w:styleId="time">
    <w:name w:val="time"/>
    <w:basedOn w:val="afb"/>
    <w:semiHidden/>
    <w:qFormat/>
    <w:rPr>
      <w:color w:val="AAAAAA"/>
    </w:rPr>
  </w:style>
  <w:style w:type="character" w:customStyle="1" w:styleId="time1">
    <w:name w:val="time1"/>
    <w:basedOn w:val="afb"/>
    <w:semiHidden/>
    <w:qFormat/>
  </w:style>
  <w:style w:type="character" w:customStyle="1" w:styleId="time2">
    <w:name w:val="time2"/>
    <w:basedOn w:val="afb"/>
    <w:semiHidden/>
    <w:qFormat/>
  </w:style>
  <w:style w:type="character" w:customStyle="1" w:styleId="time3">
    <w:name w:val="time3"/>
    <w:basedOn w:val="afb"/>
    <w:semiHidden/>
    <w:qFormat/>
  </w:style>
  <w:style w:type="character" w:customStyle="1" w:styleId="time4">
    <w:name w:val="time4"/>
    <w:basedOn w:val="afb"/>
    <w:semiHidden/>
    <w:qFormat/>
    <w:rPr>
      <w:rFonts w:ascii="宋体" w:eastAsia="宋体" w:hAnsi="宋体" w:cs="宋体" w:hint="eastAsia"/>
      <w:sz w:val="14"/>
      <w:szCs w:val="14"/>
    </w:rPr>
  </w:style>
  <w:style w:type="character" w:customStyle="1" w:styleId="time5">
    <w:name w:val="time5"/>
    <w:basedOn w:val="afb"/>
    <w:semiHidden/>
    <w:qFormat/>
  </w:style>
  <w:style w:type="character" w:customStyle="1" w:styleId="time6">
    <w:name w:val="time6"/>
    <w:basedOn w:val="afb"/>
    <w:semiHidden/>
    <w:qFormat/>
    <w:rPr>
      <w:rFonts w:ascii="宋体" w:eastAsia="宋体" w:hAnsi="宋体" w:cs="宋体" w:hint="eastAsia"/>
      <w:color w:val="000000"/>
      <w:sz w:val="14"/>
      <w:szCs w:val="14"/>
    </w:rPr>
  </w:style>
  <w:style w:type="character" w:customStyle="1" w:styleId="time7">
    <w:name w:val="time7"/>
    <w:basedOn w:val="afb"/>
    <w:semiHidden/>
    <w:qFormat/>
    <w:rPr>
      <w:rFonts w:ascii="宋体" w:eastAsia="宋体" w:hAnsi="宋体" w:cs="宋体" w:hint="eastAsia"/>
      <w:sz w:val="14"/>
      <w:szCs w:val="14"/>
    </w:rPr>
  </w:style>
  <w:style w:type="character" w:customStyle="1" w:styleId="event">
    <w:name w:val="event"/>
    <w:basedOn w:val="afb"/>
    <w:semiHidden/>
    <w:qFormat/>
    <w:rPr>
      <w:color w:val="000000"/>
    </w:rPr>
  </w:style>
  <w:style w:type="character" w:customStyle="1" w:styleId="event1">
    <w:name w:val="event1"/>
    <w:basedOn w:val="afb"/>
    <w:semiHidden/>
    <w:qFormat/>
  </w:style>
  <w:style w:type="character" w:customStyle="1" w:styleId="event2">
    <w:name w:val="event2"/>
    <w:basedOn w:val="afb"/>
    <w:semiHidden/>
    <w:qFormat/>
    <w:rPr>
      <w:rFonts w:ascii="宋体" w:eastAsia="宋体" w:hAnsi="宋体" w:cs="宋体" w:hint="eastAsia"/>
      <w:sz w:val="14"/>
      <w:szCs w:val="14"/>
    </w:rPr>
  </w:style>
  <w:style w:type="character" w:customStyle="1" w:styleId="event3">
    <w:name w:val="event3"/>
    <w:basedOn w:val="afb"/>
    <w:semiHidden/>
    <w:qFormat/>
    <w:rPr>
      <w:rFonts w:ascii="宋体" w:eastAsia="宋体" w:hAnsi="宋体" w:cs="宋体" w:hint="eastAsia"/>
      <w:color w:val="000000"/>
      <w:sz w:val="14"/>
      <w:szCs w:val="14"/>
    </w:rPr>
  </w:style>
  <w:style w:type="character" w:customStyle="1" w:styleId="event4">
    <w:name w:val="event4"/>
    <w:basedOn w:val="afb"/>
    <w:semiHidden/>
    <w:qFormat/>
    <w:rPr>
      <w:rFonts w:ascii="宋体" w:eastAsia="宋体" w:hAnsi="宋体" w:cs="宋体" w:hint="eastAsia"/>
      <w:sz w:val="14"/>
      <w:szCs w:val="14"/>
    </w:rPr>
  </w:style>
  <w:style w:type="character" w:customStyle="1" w:styleId="nub">
    <w:name w:val="nub"/>
    <w:basedOn w:val="afb"/>
    <w:semiHidden/>
    <w:qFormat/>
    <w:rPr>
      <w:color w:val="000000"/>
    </w:rPr>
  </w:style>
  <w:style w:type="character" w:customStyle="1" w:styleId="nub1">
    <w:name w:val="nub1"/>
    <w:basedOn w:val="afb"/>
    <w:semiHidden/>
    <w:qFormat/>
    <w:rPr>
      <w:rFonts w:ascii="Arial" w:hAnsi="Arial" w:cs="Arial"/>
      <w:color w:val="666666"/>
      <w:sz w:val="12"/>
      <w:szCs w:val="12"/>
      <w:shd w:val="clear" w:color="auto" w:fill="F7F7F7"/>
    </w:rPr>
  </w:style>
  <w:style w:type="character" w:customStyle="1" w:styleId="nub2">
    <w:name w:val="nub2"/>
    <w:basedOn w:val="afb"/>
    <w:semiHidden/>
    <w:qFormat/>
  </w:style>
  <w:style w:type="character" w:customStyle="1" w:styleId="nub3">
    <w:name w:val="nub3"/>
    <w:basedOn w:val="afb"/>
    <w:semiHidden/>
    <w:qFormat/>
    <w:rPr>
      <w:rFonts w:ascii="Arial" w:hAnsi="Arial" w:cs="Arial" w:hint="default"/>
      <w:color w:val="666666"/>
      <w:sz w:val="12"/>
      <w:szCs w:val="12"/>
      <w:shd w:val="clear" w:color="auto" w:fill="F7F7F7"/>
    </w:rPr>
  </w:style>
  <w:style w:type="character" w:customStyle="1" w:styleId="state">
    <w:name w:val="state"/>
    <w:basedOn w:val="afb"/>
    <w:semiHidden/>
    <w:qFormat/>
    <w:rPr>
      <w:color w:val="AAAAAA"/>
    </w:rPr>
  </w:style>
  <w:style w:type="character" w:customStyle="1" w:styleId="state1">
    <w:name w:val="state1"/>
    <w:basedOn w:val="afb"/>
    <w:semiHidden/>
    <w:qFormat/>
    <w:rPr>
      <w:rFonts w:ascii="宋体" w:eastAsia="宋体" w:hAnsi="宋体" w:cs="宋体" w:hint="eastAsia"/>
      <w:color w:val="000000"/>
      <w:sz w:val="14"/>
      <w:szCs w:val="14"/>
    </w:rPr>
  </w:style>
  <w:style w:type="character" w:customStyle="1" w:styleId="unit">
    <w:name w:val="unit"/>
    <w:basedOn w:val="afb"/>
    <w:semiHidden/>
    <w:qFormat/>
    <w:rPr>
      <w:color w:val="AAAAAA"/>
    </w:rPr>
  </w:style>
  <w:style w:type="character" w:customStyle="1" w:styleId="icon6">
    <w:name w:val="icon6"/>
    <w:basedOn w:val="afb"/>
    <w:semiHidden/>
    <w:qFormat/>
  </w:style>
  <w:style w:type="character" w:customStyle="1" w:styleId="word6">
    <w:name w:val="word6"/>
    <w:basedOn w:val="afb"/>
    <w:semiHidden/>
    <w:qFormat/>
    <w:rPr>
      <w:rFonts w:ascii="微软雅黑" w:eastAsia="微软雅黑" w:hAnsi="微软雅黑" w:cs="微软雅黑" w:hint="eastAsia"/>
      <w:color w:val="666666"/>
      <w:sz w:val="14"/>
      <w:szCs w:val="14"/>
    </w:rPr>
  </w:style>
  <w:style w:type="character" w:customStyle="1" w:styleId="icon61">
    <w:name w:val="icon6_1"/>
    <w:basedOn w:val="afb"/>
    <w:semiHidden/>
    <w:qFormat/>
  </w:style>
  <w:style w:type="character" w:customStyle="1" w:styleId="icon62">
    <w:name w:val="icon6_2"/>
    <w:basedOn w:val="afb"/>
    <w:semiHidden/>
    <w:qFormat/>
  </w:style>
  <w:style w:type="character" w:customStyle="1" w:styleId="icon63">
    <w:name w:val="icon6_3"/>
    <w:basedOn w:val="afb"/>
    <w:semiHidden/>
    <w:qFormat/>
  </w:style>
  <w:style w:type="character" w:customStyle="1" w:styleId="icon65">
    <w:name w:val="icon6_5"/>
    <w:basedOn w:val="afb"/>
    <w:semiHidden/>
    <w:qFormat/>
  </w:style>
  <w:style w:type="character" w:customStyle="1" w:styleId="icon64">
    <w:name w:val="icon6_4"/>
    <w:basedOn w:val="afb"/>
    <w:semiHidden/>
    <w:qFormat/>
  </w:style>
  <w:style w:type="character" w:customStyle="1" w:styleId="icon55">
    <w:name w:val="icon5_5"/>
    <w:basedOn w:val="afb"/>
    <w:semiHidden/>
    <w:qFormat/>
  </w:style>
  <w:style w:type="character" w:customStyle="1" w:styleId="icon66">
    <w:name w:val="icon6_6"/>
    <w:basedOn w:val="afb"/>
    <w:semiHidden/>
    <w:qFormat/>
  </w:style>
  <w:style w:type="character" w:customStyle="1" w:styleId="icon69">
    <w:name w:val="icon6_9"/>
    <w:basedOn w:val="afb"/>
    <w:semiHidden/>
    <w:qFormat/>
  </w:style>
  <w:style w:type="character" w:customStyle="1" w:styleId="logintopic">
    <w:name w:val="login_topic"/>
    <w:basedOn w:val="afb"/>
    <w:semiHidden/>
    <w:qFormat/>
  </w:style>
  <w:style w:type="character" w:customStyle="1" w:styleId="icon43">
    <w:name w:val="icon4_3"/>
    <w:basedOn w:val="afb"/>
    <w:semiHidden/>
    <w:qFormat/>
  </w:style>
  <w:style w:type="character" w:customStyle="1" w:styleId="icon616">
    <w:name w:val="icon6_16"/>
    <w:basedOn w:val="afb"/>
    <w:semiHidden/>
    <w:qFormat/>
  </w:style>
  <w:style w:type="character" w:customStyle="1" w:styleId="icon625">
    <w:name w:val="icon6_25"/>
    <w:basedOn w:val="afb"/>
    <w:semiHidden/>
    <w:qFormat/>
  </w:style>
  <w:style w:type="character" w:customStyle="1" w:styleId="icon610">
    <w:name w:val="icon6_10"/>
    <w:basedOn w:val="afb"/>
    <w:semiHidden/>
    <w:qFormat/>
  </w:style>
  <w:style w:type="character" w:customStyle="1" w:styleId="icon618">
    <w:name w:val="icon6_18"/>
    <w:basedOn w:val="afb"/>
    <w:semiHidden/>
    <w:qFormat/>
  </w:style>
  <w:style w:type="character" w:customStyle="1" w:styleId="icon611">
    <w:name w:val="icon6_11"/>
    <w:basedOn w:val="afb"/>
    <w:semiHidden/>
    <w:qFormat/>
  </w:style>
  <w:style w:type="character" w:customStyle="1" w:styleId="word7">
    <w:name w:val="word7"/>
    <w:basedOn w:val="afb"/>
    <w:semiHidden/>
    <w:qFormat/>
    <w:rPr>
      <w:rFonts w:ascii="微软雅黑" w:eastAsia="微软雅黑" w:hAnsi="微软雅黑" w:cs="微软雅黑" w:hint="eastAsia"/>
      <w:color w:val="666666"/>
      <w:sz w:val="12"/>
      <w:szCs w:val="12"/>
    </w:rPr>
  </w:style>
  <w:style w:type="character" w:customStyle="1" w:styleId="word71">
    <w:name w:val="word71"/>
    <w:basedOn w:val="afb"/>
    <w:semiHidden/>
    <w:qFormat/>
    <w:rPr>
      <w:rFonts w:ascii="微软雅黑" w:eastAsia="微软雅黑" w:hAnsi="微软雅黑" w:cs="微软雅黑" w:hint="eastAsia"/>
      <w:color w:val="666666"/>
      <w:sz w:val="12"/>
      <w:szCs w:val="12"/>
    </w:rPr>
  </w:style>
  <w:style w:type="character" w:customStyle="1" w:styleId="icon3">
    <w:name w:val="icon_3"/>
    <w:basedOn w:val="afb"/>
    <w:semiHidden/>
    <w:qFormat/>
  </w:style>
  <w:style w:type="character" w:customStyle="1" w:styleId="icon30">
    <w:name w:val="icon3"/>
    <w:basedOn w:val="afb"/>
    <w:semiHidden/>
    <w:qFormat/>
  </w:style>
  <w:style w:type="character" w:customStyle="1" w:styleId="icon613">
    <w:name w:val="icon6_13"/>
    <w:basedOn w:val="afb"/>
    <w:semiHidden/>
    <w:qFormat/>
  </w:style>
  <w:style w:type="character" w:customStyle="1" w:styleId="icon622">
    <w:name w:val="icon6_22"/>
    <w:basedOn w:val="afb"/>
    <w:semiHidden/>
    <w:qFormat/>
  </w:style>
  <w:style w:type="character" w:customStyle="1" w:styleId="icon74">
    <w:name w:val="icon7_4"/>
    <w:basedOn w:val="afb"/>
    <w:semiHidden/>
    <w:qFormat/>
  </w:style>
  <w:style w:type="character" w:customStyle="1" w:styleId="icon615">
    <w:name w:val="icon6_15"/>
    <w:basedOn w:val="afb"/>
    <w:semiHidden/>
    <w:qFormat/>
  </w:style>
  <w:style w:type="character" w:customStyle="1" w:styleId="icon10">
    <w:name w:val="icon10"/>
    <w:basedOn w:val="afb"/>
    <w:semiHidden/>
    <w:qFormat/>
  </w:style>
  <w:style w:type="character" w:customStyle="1" w:styleId="icon617">
    <w:name w:val="icon6_17"/>
    <w:basedOn w:val="afb"/>
    <w:semiHidden/>
    <w:qFormat/>
  </w:style>
  <w:style w:type="character" w:customStyle="1" w:styleId="icon619">
    <w:name w:val="icon6_19"/>
    <w:basedOn w:val="afb"/>
    <w:semiHidden/>
    <w:qFormat/>
  </w:style>
  <w:style w:type="character" w:customStyle="1" w:styleId="icon620">
    <w:name w:val="icon6_20"/>
    <w:basedOn w:val="afb"/>
    <w:semiHidden/>
    <w:qFormat/>
  </w:style>
  <w:style w:type="character" w:customStyle="1" w:styleId="icon621">
    <w:name w:val="icon6_21"/>
    <w:basedOn w:val="afb"/>
    <w:semiHidden/>
    <w:qFormat/>
  </w:style>
  <w:style w:type="character" w:customStyle="1" w:styleId="icon623">
    <w:name w:val="icon6_23"/>
    <w:basedOn w:val="afb"/>
    <w:semiHidden/>
    <w:qFormat/>
  </w:style>
  <w:style w:type="character" w:customStyle="1" w:styleId="icon624">
    <w:name w:val="icon6_24"/>
    <w:basedOn w:val="afb"/>
    <w:semiHidden/>
    <w:qFormat/>
  </w:style>
  <w:style w:type="character" w:customStyle="1" w:styleId="icon35">
    <w:name w:val="icon3_5"/>
    <w:basedOn w:val="afb"/>
    <w:semiHidden/>
    <w:qFormat/>
  </w:style>
  <w:style w:type="character" w:customStyle="1" w:styleId="icon626">
    <w:name w:val="icon6_26"/>
    <w:basedOn w:val="afb"/>
    <w:semiHidden/>
    <w:qFormat/>
  </w:style>
  <w:style w:type="character" w:customStyle="1" w:styleId="icon627">
    <w:name w:val="icon6_27"/>
    <w:basedOn w:val="afb"/>
    <w:semiHidden/>
    <w:qFormat/>
  </w:style>
  <w:style w:type="character" w:customStyle="1" w:styleId="icon629">
    <w:name w:val="icon6_29"/>
    <w:basedOn w:val="afb"/>
    <w:semiHidden/>
    <w:qFormat/>
  </w:style>
  <w:style w:type="character" w:customStyle="1" w:styleId="icon630">
    <w:name w:val="icon6_30"/>
    <w:basedOn w:val="afb"/>
    <w:semiHidden/>
    <w:qFormat/>
  </w:style>
  <w:style w:type="character" w:customStyle="1" w:styleId="icon631">
    <w:name w:val="icon6_31"/>
    <w:basedOn w:val="afb"/>
    <w:semiHidden/>
    <w:qFormat/>
  </w:style>
  <w:style w:type="character" w:customStyle="1" w:styleId="icon814">
    <w:name w:val="icon8_14"/>
    <w:basedOn w:val="afb"/>
    <w:semiHidden/>
    <w:qFormat/>
  </w:style>
  <w:style w:type="character" w:customStyle="1" w:styleId="icon83">
    <w:name w:val="icon8_3"/>
    <w:basedOn w:val="afb"/>
    <w:semiHidden/>
    <w:qFormat/>
  </w:style>
  <w:style w:type="character" w:customStyle="1" w:styleId="icon632">
    <w:name w:val="icon6_32"/>
    <w:basedOn w:val="afb"/>
    <w:semiHidden/>
    <w:qFormat/>
  </w:style>
  <w:style w:type="character" w:customStyle="1" w:styleId="icon213">
    <w:name w:val="icon2_13"/>
    <w:basedOn w:val="afb"/>
    <w:semiHidden/>
    <w:qFormat/>
  </w:style>
  <w:style w:type="character" w:customStyle="1" w:styleId="in">
    <w:name w:val="in"/>
    <w:basedOn w:val="afb"/>
    <w:semiHidden/>
    <w:qFormat/>
  </w:style>
  <w:style w:type="character" w:customStyle="1" w:styleId="icon22">
    <w:name w:val="icon2_2"/>
    <w:basedOn w:val="afb"/>
    <w:semiHidden/>
    <w:qFormat/>
  </w:style>
  <w:style w:type="character" w:customStyle="1" w:styleId="copylogo4">
    <w:name w:val="copy_logo_4"/>
    <w:basedOn w:val="afb"/>
    <w:semiHidden/>
    <w:qFormat/>
  </w:style>
  <w:style w:type="character" w:customStyle="1" w:styleId="icon812">
    <w:name w:val="icon8_12"/>
    <w:basedOn w:val="afb"/>
    <w:semiHidden/>
    <w:qFormat/>
  </w:style>
  <w:style w:type="character" w:customStyle="1" w:styleId="icon50">
    <w:name w:val="icon5"/>
    <w:basedOn w:val="afb"/>
    <w:semiHidden/>
    <w:qFormat/>
  </w:style>
  <w:style w:type="character" w:customStyle="1" w:styleId="icon84">
    <w:name w:val="icon8_4"/>
    <w:basedOn w:val="afb"/>
    <w:semiHidden/>
    <w:qFormat/>
  </w:style>
  <w:style w:type="character" w:customStyle="1" w:styleId="icon811">
    <w:name w:val="icon8_11"/>
    <w:basedOn w:val="afb"/>
    <w:semiHidden/>
    <w:qFormat/>
  </w:style>
  <w:style w:type="character" w:customStyle="1" w:styleId="icon31">
    <w:name w:val="icon3_1"/>
    <w:basedOn w:val="afb"/>
    <w:semiHidden/>
    <w:qFormat/>
  </w:style>
  <w:style w:type="character" w:customStyle="1" w:styleId="icon510">
    <w:name w:val="icon5_10"/>
    <w:basedOn w:val="afb"/>
    <w:semiHidden/>
    <w:qFormat/>
  </w:style>
  <w:style w:type="character" w:customStyle="1" w:styleId="icon813">
    <w:name w:val="icon8_13"/>
    <w:basedOn w:val="afb"/>
    <w:semiHidden/>
    <w:qFormat/>
  </w:style>
  <w:style w:type="character" w:customStyle="1" w:styleId="nubb">
    <w:name w:val="nub_b"/>
    <w:basedOn w:val="afb"/>
    <w:semiHidden/>
    <w:qFormat/>
    <w:rPr>
      <w:color w:val="FFFFFF"/>
      <w:shd w:val="clear" w:color="auto" w:fill="067DD1"/>
    </w:rPr>
  </w:style>
  <w:style w:type="character" w:customStyle="1" w:styleId="nubb1">
    <w:name w:val="nub_b1"/>
    <w:basedOn w:val="afb"/>
    <w:semiHidden/>
    <w:qFormat/>
    <w:rPr>
      <w:color w:val="FFFFFF"/>
      <w:shd w:val="clear" w:color="auto" w:fill="067DD1"/>
    </w:rPr>
  </w:style>
  <w:style w:type="character" w:customStyle="1" w:styleId="icon78">
    <w:name w:val="icon7_8"/>
    <w:basedOn w:val="afb"/>
    <w:semiHidden/>
    <w:qFormat/>
  </w:style>
  <w:style w:type="character" w:customStyle="1" w:styleId="icon79">
    <w:name w:val="icon7_9"/>
    <w:basedOn w:val="afb"/>
    <w:semiHidden/>
    <w:qFormat/>
  </w:style>
  <w:style w:type="character" w:customStyle="1" w:styleId="icon791">
    <w:name w:val="icon7_91"/>
    <w:basedOn w:val="afb"/>
    <w:semiHidden/>
    <w:qFormat/>
  </w:style>
  <w:style w:type="character" w:customStyle="1" w:styleId="icon512">
    <w:name w:val="icon5_12"/>
    <w:basedOn w:val="afb"/>
    <w:semiHidden/>
    <w:qFormat/>
  </w:style>
  <w:style w:type="character" w:customStyle="1" w:styleId="icon215">
    <w:name w:val="icon2_15"/>
    <w:basedOn w:val="afb"/>
    <w:semiHidden/>
    <w:qFormat/>
  </w:style>
  <w:style w:type="character" w:customStyle="1" w:styleId="icon711">
    <w:name w:val="icon7_11"/>
    <w:basedOn w:val="afb"/>
    <w:semiHidden/>
    <w:qFormat/>
  </w:style>
  <w:style w:type="character" w:customStyle="1" w:styleId="icon7111">
    <w:name w:val="icon7_111"/>
    <w:basedOn w:val="afb"/>
    <w:semiHidden/>
    <w:qFormat/>
  </w:style>
  <w:style w:type="character" w:customStyle="1" w:styleId="icon52">
    <w:name w:val="icon5_2"/>
    <w:basedOn w:val="afb"/>
    <w:semiHidden/>
    <w:qFormat/>
  </w:style>
  <w:style w:type="character" w:customStyle="1" w:styleId="icon82">
    <w:name w:val="icon8_2"/>
    <w:basedOn w:val="afb"/>
    <w:semiHidden/>
    <w:qFormat/>
  </w:style>
  <w:style w:type="character" w:customStyle="1" w:styleId="cxtopic">
    <w:name w:val="cx_topic"/>
    <w:basedOn w:val="afb"/>
    <w:semiHidden/>
    <w:qFormat/>
    <w:rPr>
      <w:rFonts w:ascii="微软雅黑" w:eastAsia="微软雅黑" w:hAnsi="微软雅黑" w:cs="微软雅黑" w:hint="eastAsia"/>
      <w:sz w:val="16"/>
      <w:szCs w:val="16"/>
    </w:rPr>
  </w:style>
  <w:style w:type="character" w:customStyle="1" w:styleId="star">
    <w:name w:val="star"/>
    <w:basedOn w:val="afb"/>
    <w:semiHidden/>
    <w:qFormat/>
  </w:style>
  <w:style w:type="character" w:customStyle="1" w:styleId="icon714">
    <w:name w:val="icon7_14"/>
    <w:basedOn w:val="afb"/>
    <w:semiHidden/>
    <w:qFormat/>
  </w:style>
  <w:style w:type="character" w:customStyle="1" w:styleId="icon7141">
    <w:name w:val="icon7_141"/>
    <w:basedOn w:val="afb"/>
    <w:semiHidden/>
    <w:qFormat/>
  </w:style>
  <w:style w:type="character" w:customStyle="1" w:styleId="icon98">
    <w:name w:val="icon9_8"/>
    <w:basedOn w:val="afb"/>
    <w:semiHidden/>
    <w:qFormat/>
  </w:style>
  <w:style w:type="character" w:customStyle="1" w:styleId="icon91">
    <w:name w:val="icon9_1"/>
    <w:basedOn w:val="afb"/>
    <w:semiHidden/>
    <w:qFormat/>
  </w:style>
  <w:style w:type="character" w:customStyle="1" w:styleId="icon95">
    <w:name w:val="icon9_5"/>
    <w:basedOn w:val="afb"/>
    <w:semiHidden/>
    <w:qFormat/>
  </w:style>
  <w:style w:type="character" w:customStyle="1" w:styleId="word9">
    <w:name w:val="word9"/>
    <w:basedOn w:val="afb"/>
    <w:semiHidden/>
    <w:qFormat/>
    <w:rPr>
      <w:rFonts w:ascii="微软雅黑" w:eastAsia="微软雅黑" w:hAnsi="微软雅黑" w:cs="微软雅黑" w:hint="eastAsia"/>
      <w:sz w:val="14"/>
      <w:szCs w:val="14"/>
    </w:rPr>
  </w:style>
  <w:style w:type="character" w:customStyle="1" w:styleId="icon92">
    <w:name w:val="icon9_2"/>
    <w:basedOn w:val="afb"/>
    <w:semiHidden/>
    <w:qFormat/>
  </w:style>
  <w:style w:type="character" w:customStyle="1" w:styleId="icon94">
    <w:name w:val="icon9_4"/>
    <w:basedOn w:val="afb"/>
    <w:semiHidden/>
    <w:qFormat/>
  </w:style>
  <w:style w:type="character" w:customStyle="1" w:styleId="icon96">
    <w:name w:val="icon9_6"/>
    <w:basedOn w:val="afb"/>
    <w:semiHidden/>
    <w:qFormat/>
  </w:style>
  <w:style w:type="character" w:customStyle="1" w:styleId="icon99">
    <w:name w:val="icon9_9"/>
    <w:basedOn w:val="afb"/>
    <w:semiHidden/>
    <w:qFormat/>
  </w:style>
  <w:style w:type="character" w:customStyle="1" w:styleId="icon">
    <w:name w:val="icon"/>
    <w:basedOn w:val="afb"/>
    <w:semiHidden/>
    <w:qFormat/>
  </w:style>
  <w:style w:type="character" w:customStyle="1" w:styleId="icon211">
    <w:name w:val="icon2_11"/>
    <w:basedOn w:val="afb"/>
    <w:semiHidden/>
    <w:qFormat/>
  </w:style>
  <w:style w:type="character" w:customStyle="1" w:styleId="icon2">
    <w:name w:val="icon_2"/>
    <w:basedOn w:val="afb"/>
    <w:semiHidden/>
    <w:qFormat/>
  </w:style>
  <w:style w:type="character" w:customStyle="1" w:styleId="word">
    <w:name w:val="word"/>
    <w:basedOn w:val="afb"/>
    <w:semiHidden/>
    <w:qFormat/>
    <w:rPr>
      <w:rFonts w:ascii="微软雅黑" w:eastAsia="微软雅黑" w:hAnsi="微软雅黑" w:cs="微软雅黑" w:hint="eastAsia"/>
      <w:color w:val="000000"/>
      <w:sz w:val="14"/>
      <w:szCs w:val="14"/>
    </w:rPr>
  </w:style>
  <w:style w:type="character" w:customStyle="1" w:styleId="icon8">
    <w:name w:val="icon8"/>
    <w:basedOn w:val="afb"/>
    <w:semiHidden/>
    <w:qFormat/>
  </w:style>
  <w:style w:type="character" w:customStyle="1" w:styleId="icon815">
    <w:name w:val="icon81"/>
    <w:basedOn w:val="afb"/>
    <w:semiHidden/>
    <w:qFormat/>
  </w:style>
  <w:style w:type="character" w:customStyle="1" w:styleId="word2">
    <w:name w:val="word2"/>
    <w:basedOn w:val="afb"/>
    <w:semiHidden/>
    <w:qFormat/>
    <w:rPr>
      <w:rFonts w:ascii="微软雅黑" w:eastAsia="微软雅黑" w:hAnsi="微软雅黑" w:cs="微软雅黑" w:hint="eastAsia"/>
      <w:sz w:val="14"/>
      <w:szCs w:val="14"/>
    </w:rPr>
  </w:style>
  <w:style w:type="character" w:customStyle="1" w:styleId="icon29">
    <w:name w:val="icon2_9"/>
    <w:basedOn w:val="afb"/>
    <w:semiHidden/>
    <w:qFormat/>
  </w:style>
  <w:style w:type="character" w:customStyle="1" w:styleId="icon20">
    <w:name w:val="icon2"/>
    <w:basedOn w:val="afb"/>
    <w:semiHidden/>
    <w:qFormat/>
  </w:style>
  <w:style w:type="character" w:customStyle="1" w:styleId="icon21">
    <w:name w:val="icon2_1"/>
    <w:basedOn w:val="afb"/>
    <w:semiHidden/>
    <w:qFormat/>
  </w:style>
  <w:style w:type="character" w:customStyle="1" w:styleId="icon23">
    <w:name w:val="icon2_3"/>
    <w:basedOn w:val="afb"/>
    <w:semiHidden/>
    <w:qFormat/>
  </w:style>
  <w:style w:type="character" w:customStyle="1" w:styleId="icon24">
    <w:name w:val="icon2_4"/>
    <w:basedOn w:val="afb"/>
    <w:semiHidden/>
    <w:qFormat/>
  </w:style>
  <w:style w:type="character" w:customStyle="1" w:styleId="icon715">
    <w:name w:val="icon7_15"/>
    <w:basedOn w:val="afb"/>
    <w:semiHidden/>
    <w:qFormat/>
  </w:style>
  <w:style w:type="character" w:customStyle="1" w:styleId="icon7151">
    <w:name w:val="icon7_151"/>
    <w:basedOn w:val="afb"/>
    <w:semiHidden/>
    <w:qFormat/>
  </w:style>
  <w:style w:type="character" w:customStyle="1" w:styleId="icon214">
    <w:name w:val="icon2_14"/>
    <w:basedOn w:val="afb"/>
    <w:semiHidden/>
    <w:qFormat/>
  </w:style>
  <w:style w:type="character" w:customStyle="1" w:styleId="icon26">
    <w:name w:val="icon2_6"/>
    <w:basedOn w:val="afb"/>
    <w:semiHidden/>
    <w:qFormat/>
  </w:style>
  <w:style w:type="character" w:customStyle="1" w:styleId="icon27">
    <w:name w:val="icon2_7"/>
    <w:basedOn w:val="afb"/>
    <w:semiHidden/>
    <w:qFormat/>
  </w:style>
  <w:style w:type="character" w:customStyle="1" w:styleId="icon212">
    <w:name w:val="icon2_12"/>
    <w:basedOn w:val="afb"/>
    <w:semiHidden/>
    <w:qFormat/>
  </w:style>
  <w:style w:type="character" w:customStyle="1" w:styleId="icon59">
    <w:name w:val="icon5_9"/>
    <w:basedOn w:val="afb"/>
    <w:semiHidden/>
    <w:qFormat/>
  </w:style>
  <w:style w:type="character" w:customStyle="1" w:styleId="views">
    <w:name w:val="views"/>
    <w:basedOn w:val="afb"/>
    <w:semiHidden/>
    <w:qFormat/>
    <w:rPr>
      <w:rFonts w:ascii="宋体" w:eastAsia="宋体" w:hAnsi="宋体" w:cs="宋体" w:hint="eastAsia"/>
      <w:color w:val="000000"/>
      <w:sz w:val="14"/>
      <w:szCs w:val="14"/>
    </w:rPr>
  </w:style>
  <w:style w:type="character" w:customStyle="1" w:styleId="icon32">
    <w:name w:val="icon3_2"/>
    <w:basedOn w:val="afb"/>
    <w:semiHidden/>
    <w:qFormat/>
  </w:style>
  <w:style w:type="character" w:customStyle="1" w:styleId="word3">
    <w:name w:val="word3"/>
    <w:basedOn w:val="afb"/>
    <w:semiHidden/>
    <w:qFormat/>
    <w:rPr>
      <w:rFonts w:ascii="微软雅黑" w:eastAsia="微软雅黑" w:hAnsi="微软雅黑" w:cs="微软雅黑" w:hint="eastAsia"/>
      <w:color w:val="000000"/>
      <w:sz w:val="12"/>
      <w:szCs w:val="12"/>
    </w:rPr>
  </w:style>
  <w:style w:type="character" w:customStyle="1" w:styleId="icon33">
    <w:name w:val="icon3_3"/>
    <w:basedOn w:val="afb"/>
    <w:semiHidden/>
    <w:qFormat/>
  </w:style>
  <w:style w:type="character" w:customStyle="1" w:styleId="icon101">
    <w:name w:val="icon10_1"/>
    <w:basedOn w:val="afb"/>
    <w:semiHidden/>
    <w:qFormat/>
  </w:style>
  <w:style w:type="character" w:customStyle="1" w:styleId="registertopic">
    <w:name w:val="register_topic"/>
    <w:basedOn w:val="afb"/>
    <w:semiHidden/>
    <w:qFormat/>
  </w:style>
  <w:style w:type="character" w:customStyle="1" w:styleId="icon103">
    <w:name w:val="icon10_3"/>
    <w:basedOn w:val="afb"/>
    <w:semiHidden/>
    <w:qFormat/>
  </w:style>
  <w:style w:type="character" w:customStyle="1" w:styleId="icon71">
    <w:name w:val="icon7_1"/>
    <w:basedOn w:val="afb"/>
    <w:semiHidden/>
    <w:qFormat/>
  </w:style>
  <w:style w:type="character" w:customStyle="1" w:styleId="icon40">
    <w:name w:val="icon4"/>
    <w:basedOn w:val="afb"/>
    <w:semiHidden/>
    <w:qFormat/>
  </w:style>
  <w:style w:type="character" w:customStyle="1" w:styleId="icon41">
    <w:name w:val="icon4_1"/>
    <w:basedOn w:val="afb"/>
    <w:semiHidden/>
    <w:qFormat/>
  </w:style>
  <w:style w:type="character" w:customStyle="1" w:styleId="icon42">
    <w:name w:val="icon4_2"/>
    <w:basedOn w:val="afb"/>
    <w:semiHidden/>
    <w:qFormat/>
  </w:style>
  <w:style w:type="character" w:customStyle="1" w:styleId="icon89">
    <w:name w:val="icon8_9"/>
    <w:basedOn w:val="afb"/>
    <w:semiHidden/>
    <w:qFormat/>
  </w:style>
  <w:style w:type="character" w:customStyle="1" w:styleId="icon86">
    <w:name w:val="icon8_6"/>
    <w:basedOn w:val="afb"/>
    <w:semiHidden/>
    <w:qFormat/>
  </w:style>
  <w:style w:type="character" w:customStyle="1" w:styleId="icon87">
    <w:name w:val="icon8_7"/>
    <w:basedOn w:val="afb"/>
    <w:semiHidden/>
    <w:qFormat/>
  </w:style>
  <w:style w:type="character" w:customStyle="1" w:styleId="icon76">
    <w:name w:val="icon7_6"/>
    <w:basedOn w:val="afb"/>
    <w:semiHidden/>
    <w:qFormat/>
  </w:style>
  <w:style w:type="character" w:customStyle="1" w:styleId="icon761">
    <w:name w:val="icon7_61"/>
    <w:basedOn w:val="afb"/>
    <w:semiHidden/>
    <w:qFormat/>
  </w:style>
  <w:style w:type="character" w:customStyle="1" w:styleId="icon77">
    <w:name w:val="icon7_7"/>
    <w:basedOn w:val="afb"/>
    <w:semiHidden/>
    <w:qFormat/>
  </w:style>
  <w:style w:type="character" w:customStyle="1" w:styleId="icon771">
    <w:name w:val="icon7_71"/>
    <w:basedOn w:val="afb"/>
    <w:semiHidden/>
    <w:qFormat/>
  </w:style>
  <w:style w:type="character" w:customStyle="1" w:styleId="word5">
    <w:name w:val="word5"/>
    <w:basedOn w:val="afb"/>
    <w:semiHidden/>
    <w:qFormat/>
    <w:rPr>
      <w:rFonts w:ascii="微软雅黑" w:eastAsia="微软雅黑" w:hAnsi="微软雅黑" w:cs="微软雅黑" w:hint="eastAsia"/>
      <w:color w:val="666666"/>
      <w:sz w:val="14"/>
      <w:szCs w:val="14"/>
    </w:rPr>
  </w:style>
  <w:style w:type="character" w:customStyle="1" w:styleId="icon56">
    <w:name w:val="icon5_6"/>
    <w:basedOn w:val="afb"/>
    <w:semiHidden/>
    <w:qFormat/>
  </w:style>
  <w:style w:type="character" w:customStyle="1" w:styleId="icon57">
    <w:name w:val="icon5_7"/>
    <w:basedOn w:val="afb"/>
    <w:semiHidden/>
    <w:qFormat/>
  </w:style>
  <w:style w:type="character" w:customStyle="1" w:styleId="gkjg">
    <w:name w:val="gkjg"/>
    <w:basedOn w:val="afb"/>
    <w:semiHidden/>
    <w:qFormat/>
  </w:style>
  <w:style w:type="character" w:customStyle="1" w:styleId="yzm">
    <w:name w:val="yzm"/>
    <w:basedOn w:val="afb"/>
    <w:semiHidden/>
    <w:qFormat/>
  </w:style>
  <w:style w:type="character" w:customStyle="1" w:styleId="xzflisttopic">
    <w:name w:val="xzf_list_topic"/>
    <w:basedOn w:val="afb"/>
    <w:semiHidden/>
    <w:qFormat/>
    <w:rPr>
      <w:rFonts w:ascii="微软雅黑" w:eastAsia="微软雅黑" w:hAnsi="微软雅黑" w:cs="微软雅黑" w:hint="eastAsia"/>
      <w:color w:val="333333"/>
      <w:sz w:val="14"/>
      <w:szCs w:val="14"/>
    </w:rPr>
  </w:style>
  <w:style w:type="character" w:customStyle="1" w:styleId="icon7">
    <w:name w:val="icon7"/>
    <w:basedOn w:val="afb"/>
    <w:semiHidden/>
    <w:qFormat/>
  </w:style>
  <w:style w:type="character" w:customStyle="1" w:styleId="icon710">
    <w:name w:val="icon71"/>
    <w:basedOn w:val="afb"/>
    <w:semiHidden/>
    <w:qFormat/>
  </w:style>
  <w:style w:type="character" w:customStyle="1" w:styleId="icon72">
    <w:name w:val="icon7_2"/>
    <w:basedOn w:val="afb"/>
    <w:semiHidden/>
    <w:qFormat/>
  </w:style>
  <w:style w:type="character" w:customStyle="1" w:styleId="icon721">
    <w:name w:val="icon7_21"/>
    <w:basedOn w:val="afb"/>
    <w:semiHidden/>
    <w:qFormat/>
  </w:style>
  <w:style w:type="character" w:customStyle="1" w:styleId="icon7100">
    <w:name w:val="icon7_10"/>
    <w:basedOn w:val="afb"/>
    <w:semiHidden/>
    <w:qFormat/>
  </w:style>
  <w:style w:type="character" w:customStyle="1" w:styleId="icon7101">
    <w:name w:val="icon7_101"/>
    <w:basedOn w:val="afb"/>
    <w:semiHidden/>
    <w:qFormat/>
  </w:style>
  <w:style w:type="character" w:customStyle="1" w:styleId="icon713">
    <w:name w:val="icon7_13"/>
    <w:basedOn w:val="afb"/>
    <w:semiHidden/>
    <w:qFormat/>
  </w:style>
  <w:style w:type="character" w:customStyle="1" w:styleId="icon7131">
    <w:name w:val="icon7_131"/>
    <w:basedOn w:val="afb"/>
    <w:semiHidden/>
    <w:qFormat/>
  </w:style>
  <w:style w:type="character" w:customStyle="1" w:styleId="icon105">
    <w:name w:val="icon10_5"/>
    <w:basedOn w:val="afb"/>
    <w:semiHidden/>
    <w:qFormat/>
  </w:style>
  <w:style w:type="character" w:customStyle="1" w:styleId="source">
    <w:name w:val="source"/>
    <w:basedOn w:val="afb"/>
    <w:semiHidden/>
    <w:qFormat/>
    <w:rPr>
      <w:rFonts w:ascii="宋体" w:eastAsia="宋体" w:hAnsi="宋体" w:cs="宋体" w:hint="eastAsia"/>
      <w:color w:val="000000"/>
      <w:sz w:val="14"/>
      <w:szCs w:val="14"/>
    </w:rPr>
  </w:style>
  <w:style w:type="character" w:customStyle="1" w:styleId="form">
    <w:name w:val="form"/>
    <w:basedOn w:val="afb"/>
    <w:semiHidden/>
    <w:qFormat/>
    <w:rPr>
      <w:shd w:val="clear" w:color="auto" w:fill="F8F8F8"/>
    </w:rPr>
  </w:style>
  <w:style w:type="character" w:customStyle="1" w:styleId="form1">
    <w:name w:val="form1"/>
    <w:basedOn w:val="afb"/>
    <w:semiHidden/>
    <w:qFormat/>
    <w:rPr>
      <w:shd w:val="clear" w:color="auto" w:fill="F8F8F8"/>
    </w:rPr>
  </w:style>
  <w:style w:type="character" w:customStyle="1" w:styleId="radio">
    <w:name w:val="radio"/>
    <w:basedOn w:val="afb"/>
    <w:semiHidden/>
    <w:qFormat/>
    <w:rPr>
      <w:rFonts w:ascii="微软雅黑" w:eastAsia="微软雅黑" w:hAnsi="微软雅黑" w:cs="微软雅黑" w:hint="eastAsia"/>
      <w:color w:val="333333"/>
      <w:sz w:val="16"/>
      <w:szCs w:val="16"/>
    </w:rPr>
  </w:style>
  <w:style w:type="character" w:customStyle="1" w:styleId="form10">
    <w:name w:val="form_1"/>
    <w:basedOn w:val="afb"/>
    <w:semiHidden/>
    <w:qFormat/>
  </w:style>
  <w:style w:type="character" w:customStyle="1" w:styleId="icon7121">
    <w:name w:val="icon7_121"/>
    <w:basedOn w:val="afb"/>
    <w:semiHidden/>
    <w:qFormat/>
  </w:style>
  <w:style w:type="character" w:customStyle="1" w:styleId="name3">
    <w:name w:val="name3"/>
    <w:basedOn w:val="afb"/>
    <w:semiHidden/>
    <w:qFormat/>
    <w:rPr>
      <w:rFonts w:ascii="微软雅黑" w:eastAsia="微软雅黑" w:hAnsi="微软雅黑" w:cs="微软雅黑" w:hint="eastAsia"/>
      <w:color w:val="666666"/>
      <w:sz w:val="18"/>
      <w:szCs w:val="18"/>
      <w:shd w:val="clear" w:color="auto" w:fill="F8F8F8"/>
    </w:rPr>
  </w:style>
  <w:style w:type="character" w:customStyle="1" w:styleId="name4">
    <w:name w:val="name4"/>
    <w:basedOn w:val="afb"/>
    <w:semiHidden/>
    <w:qFormat/>
  </w:style>
  <w:style w:type="character" w:customStyle="1" w:styleId="icon751">
    <w:name w:val="icon7_51"/>
    <w:basedOn w:val="afb"/>
    <w:semiHidden/>
    <w:qFormat/>
  </w:style>
  <w:style w:type="character" w:customStyle="1" w:styleId="icon781">
    <w:name w:val="icon7_81"/>
    <w:basedOn w:val="afb"/>
    <w:semiHidden/>
    <w:qFormat/>
  </w:style>
  <w:style w:type="character" w:customStyle="1" w:styleId="icon731">
    <w:name w:val="icon7_31"/>
    <w:basedOn w:val="afb"/>
    <w:semiHidden/>
    <w:qFormat/>
  </w:style>
  <w:style w:type="character" w:customStyle="1" w:styleId="icon7112">
    <w:name w:val="icon7_112"/>
    <w:basedOn w:val="afb"/>
    <w:semiHidden/>
    <w:qFormat/>
  </w:style>
  <w:style w:type="character" w:customStyle="1" w:styleId="CharChar">
    <w:name w:val="段 Char Char"/>
    <w:basedOn w:val="afb"/>
    <w:link w:val="afffff9"/>
    <w:qFormat/>
    <w:rPr>
      <w:rFonts w:ascii="宋体" w:eastAsia="宋体" w:hAnsi="Times New Roman" w:cs="Times New Roman"/>
      <w:sz w:val="21"/>
      <w:lang w:val="en-US" w:eastAsia="zh-CN" w:bidi="ar-SA"/>
    </w:rPr>
  </w:style>
  <w:style w:type="paragraph" w:styleId="afffffffc">
    <w:name w:val="List Paragraph"/>
    <w:basedOn w:val="af9"/>
    <w:uiPriority w:val="99"/>
    <w:qFormat/>
  </w:style>
  <w:style w:type="paragraph" w:customStyle="1" w:styleId="TOC10">
    <w:name w:val="TOC 标题1"/>
    <w:basedOn w:val="1"/>
    <w:next w:val="af9"/>
    <w:uiPriority w:val="39"/>
    <w:unhideWhenUsed/>
    <w:qFormat/>
    <w:pPr>
      <w:keepNext/>
      <w:keepLines/>
      <w:numPr>
        <w:numId w:val="0"/>
      </w:numPr>
      <w:spacing w:beforeLines="0" w:before="240" w:afterLines="0" w:after="0"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22">
    <w:name w:val="标题 2 字符"/>
    <w:basedOn w:val="afb"/>
    <w:link w:val="21"/>
    <w:qFormat/>
    <w:rPr>
      <w:rFonts w:ascii="黑体" w:eastAsia="黑体" w:hAnsi="黑体" w:cs="黑体"/>
      <w:sz w:val="21"/>
    </w:rPr>
  </w:style>
  <w:style w:type="character" w:customStyle="1" w:styleId="affc">
    <w:name w:val="批注文字 字符"/>
    <w:basedOn w:val="afb"/>
    <w:link w:val="affb"/>
    <w:uiPriority w:val="99"/>
    <w:semiHidden/>
    <w:qFormat/>
    <w:rPr>
      <w:rFonts w:ascii="宋体" w:hAnsi="宋体" w:cs="宋体"/>
      <w:sz w:val="21"/>
    </w:rPr>
  </w:style>
  <w:style w:type="character" w:customStyle="1" w:styleId="affffe">
    <w:name w:val="批注主题 字符"/>
    <w:basedOn w:val="affc"/>
    <w:link w:val="affffd"/>
    <w:uiPriority w:val="99"/>
    <w:semiHidden/>
    <w:qFormat/>
    <w:rPr>
      <w:rFonts w:ascii="宋体" w:hAnsi="宋体" w:cs="宋体"/>
      <w:b/>
      <w:bCs/>
      <w:sz w:val="21"/>
    </w:rPr>
  </w:style>
  <w:style w:type="character" w:customStyle="1" w:styleId="Char">
    <w:name w:val="段 Char"/>
    <w:uiPriority w:val="99"/>
    <w:qFormat/>
    <w:rPr>
      <w:rFonts w:ascii="宋体"/>
      <w:sz w:val="21"/>
    </w:rPr>
  </w:style>
  <w:style w:type="paragraph" w:customStyle="1" w:styleId="TOC20">
    <w:name w:val="TOC 标题2"/>
    <w:basedOn w:val="1"/>
    <w:next w:val="af9"/>
    <w:uiPriority w:val="39"/>
    <w:semiHidden/>
    <w:unhideWhenUsed/>
    <w:qFormat/>
    <w:pPr>
      <w:keepNext/>
      <w:keepLines/>
      <w:numPr>
        <w:numId w:val="0"/>
      </w:numPr>
      <w:tabs>
        <w:tab w:val="clear" w:pos="369"/>
      </w:tabs>
      <w:spacing w:beforeLines="0" w:before="340" w:afterLines="0" w:after="330" w:line="578" w:lineRule="atLeast"/>
      <w:ind w:firstLineChars="200" w:firstLine="420"/>
      <w:jc w:val="both"/>
      <w:outlineLvl w:val="9"/>
    </w:pPr>
    <w:rPr>
      <w:rFonts w:eastAsia="宋体"/>
      <w:b/>
      <w:bCs/>
      <w:color w:val="auto"/>
      <w:kern w:val="44"/>
      <w:sz w:val="44"/>
      <w:szCs w:val="44"/>
    </w:rPr>
  </w:style>
  <w:style w:type="character" w:customStyle="1" w:styleId="affe">
    <w:name w:val="称呼 字符"/>
    <w:basedOn w:val="afb"/>
    <w:link w:val="affd"/>
    <w:uiPriority w:val="99"/>
    <w:semiHidden/>
    <w:qFormat/>
    <w:rPr>
      <w:rFonts w:cs="宋体"/>
      <w:sz w:val="21"/>
    </w:rPr>
  </w:style>
  <w:style w:type="character" w:customStyle="1" w:styleId="afff8">
    <w:name w:val="纯文本 字符"/>
    <w:basedOn w:val="afb"/>
    <w:link w:val="afff7"/>
    <w:uiPriority w:val="99"/>
    <w:semiHidden/>
    <w:qFormat/>
    <w:rPr>
      <w:rFonts w:asciiTheme="minorEastAsia" w:eastAsiaTheme="minorEastAsia" w:hAnsi="Courier New" w:cs="Courier New"/>
      <w:sz w:val="21"/>
    </w:rPr>
  </w:style>
  <w:style w:type="character" w:customStyle="1" w:styleId="aff4">
    <w:name w:val="电子邮件签名 字符"/>
    <w:basedOn w:val="afb"/>
    <w:link w:val="aff3"/>
    <w:uiPriority w:val="99"/>
    <w:semiHidden/>
    <w:qFormat/>
    <w:rPr>
      <w:rFonts w:cs="宋体"/>
      <w:sz w:val="21"/>
    </w:rPr>
  </w:style>
  <w:style w:type="character" w:customStyle="1" w:styleId="affff5">
    <w:name w:val="副标题 字符"/>
    <w:basedOn w:val="afb"/>
    <w:link w:val="affff4"/>
    <w:uiPriority w:val="11"/>
    <w:qFormat/>
    <w:rPr>
      <w:rFonts w:asciiTheme="minorHAnsi" w:eastAsiaTheme="minorEastAsia" w:hAnsiTheme="minorHAnsi" w:cstheme="minorBidi"/>
      <w:b/>
      <w:bCs/>
      <w:kern w:val="28"/>
      <w:sz w:val="32"/>
      <w:szCs w:val="32"/>
    </w:rPr>
  </w:style>
  <w:style w:type="character" w:customStyle="1" w:styleId="aff">
    <w:name w:val="宏文本 字符"/>
    <w:basedOn w:val="afb"/>
    <w:link w:val="afe"/>
    <w:uiPriority w:val="99"/>
    <w:semiHidden/>
    <w:qFormat/>
    <w:rPr>
      <w:rFonts w:ascii="Courier New" w:hAnsi="Courier New" w:cs="Courier New"/>
      <w:sz w:val="24"/>
      <w:szCs w:val="24"/>
    </w:rPr>
  </w:style>
  <w:style w:type="character" w:customStyle="1" w:styleId="afff0">
    <w:name w:val="结束语 字符"/>
    <w:basedOn w:val="afb"/>
    <w:link w:val="afff"/>
    <w:uiPriority w:val="99"/>
    <w:semiHidden/>
    <w:qFormat/>
    <w:rPr>
      <w:rFonts w:cs="宋体"/>
      <w:sz w:val="21"/>
    </w:rPr>
  </w:style>
  <w:style w:type="paragraph" w:styleId="afffffffd">
    <w:name w:val="Intense Quote"/>
    <w:basedOn w:val="af9"/>
    <w:next w:val="af9"/>
    <w:link w:val="afffffffe"/>
    <w:uiPriority w:val="99"/>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ffffe">
    <w:name w:val="明显引用 字符"/>
    <w:basedOn w:val="afb"/>
    <w:link w:val="afffffffd"/>
    <w:uiPriority w:val="99"/>
    <w:qFormat/>
    <w:rPr>
      <w:rFonts w:cs="宋体"/>
      <w:i/>
      <w:iCs/>
      <w:color w:val="4472C4" w:themeColor="accent1"/>
      <w:sz w:val="21"/>
    </w:rPr>
  </w:style>
  <w:style w:type="character" w:customStyle="1" w:styleId="affff2">
    <w:name w:val="签名 字符"/>
    <w:basedOn w:val="afb"/>
    <w:link w:val="affff1"/>
    <w:uiPriority w:val="99"/>
    <w:semiHidden/>
    <w:qFormat/>
    <w:rPr>
      <w:rFonts w:cs="宋体"/>
      <w:sz w:val="21"/>
    </w:rPr>
  </w:style>
  <w:style w:type="paragraph" w:customStyle="1" w:styleId="12">
    <w:name w:val="书目1"/>
    <w:basedOn w:val="af9"/>
    <w:next w:val="af9"/>
    <w:uiPriority w:val="37"/>
    <w:semiHidden/>
    <w:unhideWhenUsed/>
    <w:qFormat/>
  </w:style>
  <w:style w:type="character" w:customStyle="1" w:styleId="afffb">
    <w:name w:val="尾注文本 字符"/>
    <w:basedOn w:val="afb"/>
    <w:link w:val="afffa"/>
    <w:uiPriority w:val="99"/>
    <w:semiHidden/>
    <w:qFormat/>
    <w:rPr>
      <w:rFonts w:cs="宋体"/>
      <w:sz w:val="21"/>
    </w:rPr>
  </w:style>
  <w:style w:type="character" w:customStyle="1" w:styleId="aff9">
    <w:name w:val="文档结构图 字符"/>
    <w:basedOn w:val="afb"/>
    <w:link w:val="aff8"/>
    <w:uiPriority w:val="99"/>
    <w:semiHidden/>
    <w:qFormat/>
    <w:rPr>
      <w:rFonts w:ascii="Microsoft YaHei UI" w:eastAsia="Microsoft YaHei UI" w:cs="宋体"/>
      <w:sz w:val="18"/>
      <w:szCs w:val="18"/>
    </w:rPr>
  </w:style>
  <w:style w:type="paragraph" w:styleId="affffffff">
    <w:name w:val="No Spacing"/>
    <w:uiPriority w:val="99"/>
    <w:qFormat/>
    <w:pPr>
      <w:ind w:firstLineChars="200" w:firstLine="420"/>
      <w:jc w:val="both"/>
    </w:pPr>
    <w:rPr>
      <w:rFonts w:cs="宋体"/>
      <w:sz w:val="21"/>
    </w:rPr>
  </w:style>
  <w:style w:type="character" w:customStyle="1" w:styleId="affffa">
    <w:name w:val="信息标题 字符"/>
    <w:basedOn w:val="afb"/>
    <w:link w:val="affff9"/>
    <w:uiPriority w:val="99"/>
    <w:semiHidden/>
    <w:qFormat/>
    <w:rPr>
      <w:rFonts w:asciiTheme="majorHAnsi" w:eastAsiaTheme="majorEastAsia" w:hAnsiTheme="majorHAnsi" w:cstheme="majorBidi"/>
      <w:sz w:val="24"/>
      <w:szCs w:val="24"/>
      <w:shd w:val="pct20" w:color="auto" w:fill="auto"/>
    </w:rPr>
  </w:style>
  <w:style w:type="paragraph" w:styleId="affffffff0">
    <w:name w:val="Quote"/>
    <w:basedOn w:val="af9"/>
    <w:next w:val="af9"/>
    <w:link w:val="affffffff1"/>
    <w:uiPriority w:val="99"/>
    <w:qFormat/>
    <w:pPr>
      <w:spacing w:before="200" w:after="160"/>
      <w:ind w:left="864" w:right="864"/>
      <w:jc w:val="center"/>
    </w:pPr>
    <w:rPr>
      <w:i/>
      <w:iCs/>
      <w:color w:val="404040" w:themeColor="text1" w:themeTint="BF"/>
    </w:rPr>
  </w:style>
  <w:style w:type="character" w:customStyle="1" w:styleId="affffffff1">
    <w:name w:val="引用 字符"/>
    <w:basedOn w:val="afb"/>
    <w:link w:val="affffffff0"/>
    <w:uiPriority w:val="99"/>
    <w:qFormat/>
    <w:rPr>
      <w:rFonts w:cs="宋体"/>
      <w:i/>
      <w:iCs/>
      <w:color w:val="404040" w:themeColor="text1" w:themeTint="BF"/>
      <w:sz w:val="21"/>
    </w:rPr>
  </w:style>
  <w:style w:type="character" w:customStyle="1" w:styleId="afff2">
    <w:name w:val="正文文本 字符"/>
    <w:basedOn w:val="afb"/>
    <w:link w:val="afff1"/>
    <w:uiPriority w:val="99"/>
    <w:semiHidden/>
    <w:qFormat/>
    <w:rPr>
      <w:rFonts w:cs="宋体"/>
      <w:sz w:val="21"/>
    </w:rPr>
  </w:style>
  <w:style w:type="character" w:customStyle="1" w:styleId="27">
    <w:name w:val="正文文本 2 字符"/>
    <w:basedOn w:val="afb"/>
    <w:link w:val="26"/>
    <w:uiPriority w:val="99"/>
    <w:semiHidden/>
    <w:qFormat/>
    <w:rPr>
      <w:rFonts w:cs="宋体"/>
      <w:sz w:val="21"/>
    </w:rPr>
  </w:style>
  <w:style w:type="character" w:customStyle="1" w:styleId="34">
    <w:name w:val="正文文本 3 字符"/>
    <w:basedOn w:val="afb"/>
    <w:link w:val="33"/>
    <w:uiPriority w:val="99"/>
    <w:semiHidden/>
    <w:qFormat/>
    <w:rPr>
      <w:rFonts w:cs="宋体"/>
      <w:sz w:val="16"/>
      <w:szCs w:val="16"/>
    </w:rPr>
  </w:style>
  <w:style w:type="character" w:customStyle="1" w:styleId="afffff0">
    <w:name w:val="正文文本首行缩进 字符"/>
    <w:basedOn w:val="afff2"/>
    <w:link w:val="afffff"/>
    <w:uiPriority w:val="99"/>
    <w:semiHidden/>
    <w:qFormat/>
    <w:rPr>
      <w:rFonts w:cs="宋体"/>
      <w:sz w:val="21"/>
    </w:rPr>
  </w:style>
  <w:style w:type="character" w:customStyle="1" w:styleId="afff4">
    <w:name w:val="正文文本缩进 字符"/>
    <w:basedOn w:val="afb"/>
    <w:link w:val="afff3"/>
    <w:uiPriority w:val="99"/>
    <w:semiHidden/>
    <w:qFormat/>
    <w:rPr>
      <w:rFonts w:cs="宋体"/>
      <w:sz w:val="21"/>
    </w:rPr>
  </w:style>
  <w:style w:type="character" w:customStyle="1" w:styleId="2b">
    <w:name w:val="正文文本首行缩进 2 字符"/>
    <w:basedOn w:val="afff4"/>
    <w:link w:val="2a"/>
    <w:uiPriority w:val="99"/>
    <w:semiHidden/>
    <w:qFormat/>
    <w:rPr>
      <w:rFonts w:cs="宋体"/>
      <w:sz w:val="21"/>
    </w:rPr>
  </w:style>
  <w:style w:type="character" w:customStyle="1" w:styleId="25">
    <w:name w:val="正文文本缩进 2 字符"/>
    <w:basedOn w:val="afb"/>
    <w:link w:val="24"/>
    <w:uiPriority w:val="99"/>
    <w:semiHidden/>
    <w:qFormat/>
    <w:rPr>
      <w:rFonts w:cs="宋体"/>
      <w:sz w:val="21"/>
    </w:rPr>
  </w:style>
  <w:style w:type="character" w:customStyle="1" w:styleId="37">
    <w:name w:val="正文文本缩进 3 字符"/>
    <w:basedOn w:val="afb"/>
    <w:link w:val="36"/>
    <w:uiPriority w:val="99"/>
    <w:semiHidden/>
    <w:qFormat/>
    <w:rPr>
      <w:rFonts w:cs="宋体"/>
      <w:sz w:val="16"/>
      <w:szCs w:val="16"/>
    </w:rPr>
  </w:style>
  <w:style w:type="character" w:customStyle="1" w:styleId="aff2">
    <w:name w:val="注释标题 字符"/>
    <w:basedOn w:val="afb"/>
    <w:link w:val="aff1"/>
    <w:uiPriority w:val="99"/>
    <w:semiHidden/>
    <w:qFormat/>
    <w:rPr>
      <w:rFonts w:cs="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B10C1D6-652D-41AB-A027-A06B05996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12</Pages>
  <Words>616</Words>
  <Characters>3514</Characters>
  <Application>Microsoft Office Word</Application>
  <DocSecurity>0</DocSecurity>
  <Lines>29</Lines>
  <Paragraphs>8</Paragraphs>
  <ScaleCrop>false</ScaleCrop>
  <Company>中国标准研究中心</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1</dc:creator>
  <cp:lastModifiedBy>Xi Jianwei</cp:lastModifiedBy>
  <cp:revision>10</cp:revision>
  <cp:lastPrinted>2022-06-22T01:30:00Z</cp:lastPrinted>
  <dcterms:created xsi:type="dcterms:W3CDTF">2021-07-26T02:30:00Z</dcterms:created>
  <dcterms:modified xsi:type="dcterms:W3CDTF">2022-07-18T01:09:00Z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1662C348BE7F4B21B377213453A38AD2</vt:lpwstr>
  </property>
</Properties>
</file>